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B13F" w14:textId="0B5E8580" w:rsidR="00CD51B4" w:rsidRDefault="005C5A8F" w:rsidP="00CD51B4">
      <w:pPr>
        <w:pStyle w:val="Anpassadrubrikmall"/>
        <w:pBdr>
          <w:bottom w:val="none" w:sz="0" w:space="0" w:color="auto"/>
        </w:pBdr>
      </w:pPr>
      <w:bookmarkStart w:id="0" w:name="_Hlk132806340"/>
      <w:r>
        <w:t>Angående f</w:t>
      </w:r>
      <w:r w:rsidR="00CD51B4">
        <w:t>örslag till ä</w:t>
      </w:r>
      <w:r w:rsidR="00CD51B4" w:rsidRPr="004E57A7">
        <w:t>ndring av det nationella programmet för E</w:t>
      </w:r>
      <w:r w:rsidR="00CD51B4">
        <w:t>uropeiska socialfonden+ (E</w:t>
      </w:r>
      <w:r w:rsidR="00CD51B4" w:rsidRPr="004E57A7">
        <w:t>SF+</w:t>
      </w:r>
      <w:r w:rsidR="00CD51B4">
        <w:t>)</w:t>
      </w:r>
      <w:r w:rsidR="00CD51B4" w:rsidRPr="004E57A7">
        <w:t xml:space="preserve"> </w:t>
      </w:r>
      <w:r w:rsidR="00CD51B4">
        <w:t xml:space="preserve">2021–2027 </w:t>
      </w:r>
    </w:p>
    <w:bookmarkEnd w:id="0"/>
    <w:p w14:paraId="3A185BCA" w14:textId="77777777" w:rsidR="001E23E6" w:rsidRPr="00D0402F" w:rsidRDefault="001E23E6" w:rsidP="002A753E">
      <w:pPr>
        <w:pStyle w:val="Rubrik4utannumrer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0402F">
        <w:t>Sammanfattning</w:t>
      </w:r>
    </w:p>
    <w:p w14:paraId="275D6383" w14:textId="508E13AF" w:rsidR="006418F4" w:rsidRDefault="00F557C7" w:rsidP="002A753E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Ärendet rör förslag till ändring av det nationella programmet för </w:t>
      </w:r>
      <w:r w:rsidRPr="000F354F">
        <w:t>Europeiska socialfonden+ (ESF+) 2021–2027</w:t>
      </w:r>
      <w:r w:rsidRPr="00CC4318">
        <w:t xml:space="preserve"> </w:t>
      </w:r>
      <w:r w:rsidR="006D4A4C" w:rsidRPr="00CC4318">
        <w:t xml:space="preserve">till följd av </w:t>
      </w:r>
      <w:r w:rsidRPr="00CC4318">
        <w:t>halvtidsöversyn</w:t>
      </w:r>
      <w:r w:rsidR="006D4A4C" w:rsidRPr="00CC4318">
        <w:t>en</w:t>
      </w:r>
      <w:r>
        <w:t xml:space="preserve"> </w:t>
      </w:r>
      <w:r w:rsidR="00936EAA">
        <w:t xml:space="preserve">av </w:t>
      </w:r>
      <w:r>
        <w:t>programmet</w:t>
      </w:r>
      <w:r w:rsidR="00DC0025">
        <w:t xml:space="preserve"> i enlighet med Europaparlamentets och rådets förordning (EU) 2021/1060</w:t>
      </w:r>
      <w:r>
        <w:t>.</w:t>
      </w:r>
      <w:r w:rsidR="00DC0025">
        <w:t xml:space="preserve"> </w:t>
      </w:r>
      <w:r w:rsidR="000B6991" w:rsidRPr="006A54E8">
        <w:t>Därutöver lämnas information om regeringens bedömning av halvtidsöversynen.</w:t>
      </w:r>
    </w:p>
    <w:p w14:paraId="52AB0715" w14:textId="57E12BFC" w:rsidR="00E4250C" w:rsidRPr="00DC6C9F" w:rsidRDefault="000B6991" w:rsidP="002A753E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Förslaget till p</w:t>
      </w:r>
      <w:r w:rsidRPr="007005E3">
        <w:t>rogramändring innebär en justering av slutmålen för 2029 för utfallsindikatorerna avseende antalet deltagare (för programområden</w:t>
      </w:r>
      <w:r w:rsidR="008E3427">
        <w:t>a</w:t>
      </w:r>
      <w:r w:rsidRPr="007005E3">
        <w:t xml:space="preserve"> A, B</w:t>
      </w:r>
      <w:r>
        <w:t xml:space="preserve"> och </w:t>
      </w:r>
      <w:r w:rsidRPr="007005E3">
        <w:t xml:space="preserve">C) och antalet projekt (för </w:t>
      </w:r>
      <w:r w:rsidR="00CC4318" w:rsidRPr="007005E3">
        <w:t>programområde</w:t>
      </w:r>
      <w:r w:rsidR="00CC4318">
        <w:t>na</w:t>
      </w:r>
      <w:r w:rsidRPr="007005E3">
        <w:t xml:space="preserve"> C</w:t>
      </w:r>
      <w:r>
        <w:t xml:space="preserve"> och </w:t>
      </w:r>
      <w:r w:rsidRPr="007005E3">
        <w:t>D).</w:t>
      </w:r>
      <w:r w:rsidRPr="00DC6C9F">
        <w:t xml:space="preserve"> Justeringen </w:t>
      </w:r>
      <w:r w:rsidR="002A753E" w:rsidRPr="00DC6C9F">
        <w:t xml:space="preserve">föreslås </w:t>
      </w:r>
      <w:r w:rsidRPr="00DC6C9F">
        <w:t xml:space="preserve">ske </w:t>
      </w:r>
      <w:r w:rsidR="006418F4" w:rsidRPr="007005E3">
        <w:t>mot bakgrund av ändringen av förordning (1999:710) om valutakurs vid stöd från EU-budgeten</w:t>
      </w:r>
      <w:r w:rsidR="00FF2ADA">
        <w:t xml:space="preserve"> som</w:t>
      </w:r>
      <w:r w:rsidR="006418F4" w:rsidRPr="00DC6C9F">
        <w:t xml:space="preserve"> innebär att den kurs som ska tillämpas vid beräkningen av de finansiella ramarna för </w:t>
      </w:r>
      <w:r w:rsidR="006418F4" w:rsidRPr="00B45915">
        <w:t xml:space="preserve">programmet för ESF+ har justerats från 9,30 till 10,50 kronor per euro. </w:t>
      </w:r>
      <w:r w:rsidR="006816F8">
        <w:t>Detta</w:t>
      </w:r>
      <w:r w:rsidR="006816F8" w:rsidRPr="00B45915">
        <w:t xml:space="preserve"> </w:t>
      </w:r>
      <w:r w:rsidR="00FF2ADA">
        <w:t>gör</w:t>
      </w:r>
      <w:r w:rsidR="006418F4" w:rsidRPr="00B45915">
        <w:t xml:space="preserve"> att ytterligare </w:t>
      </w:r>
      <w:r w:rsidR="004D7C46" w:rsidRPr="00B45915">
        <w:t xml:space="preserve">EU-medel om </w:t>
      </w:r>
      <w:r w:rsidR="003B1FCC">
        <w:t xml:space="preserve">drygt </w:t>
      </w:r>
      <w:r w:rsidR="006418F4" w:rsidRPr="00B45915">
        <w:t>8</w:t>
      </w:r>
      <w:r w:rsidR="003B1FCC">
        <w:t>00</w:t>
      </w:r>
      <w:r w:rsidR="006418F4" w:rsidRPr="00B45915">
        <w:t xml:space="preserve"> miljoner kronor </w:t>
      </w:r>
      <w:r w:rsidR="00FF2ADA">
        <w:t>blir</w:t>
      </w:r>
      <w:r w:rsidR="006418F4" w:rsidRPr="00B45915">
        <w:t xml:space="preserve"> tillgängliga inom programmet.</w:t>
      </w:r>
      <w:r w:rsidR="00E4250C" w:rsidRPr="00B45915">
        <w:t xml:space="preserve"> </w:t>
      </w:r>
      <w:r w:rsidR="00C45FFD" w:rsidRPr="00B45915">
        <w:t xml:space="preserve">För programområde B </w:t>
      </w:r>
      <w:r w:rsidR="002A753E">
        <w:t>föreslås</w:t>
      </w:r>
      <w:r w:rsidR="002A753E" w:rsidRPr="00B45915">
        <w:t xml:space="preserve"> </w:t>
      </w:r>
      <w:r w:rsidR="002A753E">
        <w:t xml:space="preserve">därutöver </w:t>
      </w:r>
      <w:r w:rsidR="00C45FFD" w:rsidRPr="00B45915">
        <w:t>en justering av slutmålet med hänsyn till förändringar i genomförandet jämfört med ursprungliga antaganden.</w:t>
      </w:r>
    </w:p>
    <w:p w14:paraId="7A9359C7" w14:textId="77777777" w:rsidR="002A753E" w:rsidRDefault="00DC0025" w:rsidP="002A753E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 xml:space="preserve">För </w:t>
      </w:r>
      <w:r w:rsidR="006A54E8">
        <w:t>övervakningskommittén</w:t>
      </w:r>
      <w:r w:rsidR="00FF2ADA">
        <w:t>s</w:t>
      </w:r>
      <w:r w:rsidR="006A54E8">
        <w:t xml:space="preserve"> godkännande bifogas följande</w:t>
      </w:r>
      <w:r>
        <w:t xml:space="preserve"> dokument:</w:t>
      </w:r>
    </w:p>
    <w:p w14:paraId="4D2FB408" w14:textId="34956D83" w:rsidR="00C97ABF" w:rsidRPr="00C97ABF" w:rsidRDefault="00FF2ADA" w:rsidP="00C97ABF">
      <w:pPr>
        <w:pStyle w:val="Brdtext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i/>
          <w:iCs/>
        </w:rPr>
      </w:pPr>
      <w:r w:rsidRPr="002A753E">
        <w:rPr>
          <w:i/>
          <w:iCs/>
        </w:rPr>
        <w:t xml:space="preserve">Förslag till ändring av programmet för </w:t>
      </w:r>
      <w:r w:rsidR="006418F4" w:rsidRPr="002A753E">
        <w:rPr>
          <w:i/>
          <w:iCs/>
        </w:rPr>
        <w:t>ESF+</w:t>
      </w:r>
    </w:p>
    <w:p w14:paraId="12835949" w14:textId="733B1D3B" w:rsidR="00C97ABF" w:rsidRPr="00C97ABF" w:rsidRDefault="00C97ABF" w:rsidP="00C97ABF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iCs/>
        </w:rPr>
      </w:pPr>
      <w:r>
        <w:t>För information bifogas följande dokument:</w:t>
      </w:r>
    </w:p>
    <w:p w14:paraId="62B18031" w14:textId="203435C8" w:rsidR="00DF5C30" w:rsidRPr="00770A16" w:rsidRDefault="00DF5C30" w:rsidP="00770A16">
      <w:pPr>
        <w:pStyle w:val="Brdtext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i/>
          <w:iCs/>
        </w:rPr>
      </w:pPr>
      <w:r w:rsidRPr="00770A16">
        <w:rPr>
          <w:i/>
          <w:iCs/>
        </w:rPr>
        <w:t xml:space="preserve">Bedömning av halvtidsöversyn av programmet för ESF+ </w:t>
      </w:r>
    </w:p>
    <w:p w14:paraId="0F40D15D" w14:textId="4E8FD169" w:rsidR="006418F4" w:rsidRDefault="006418F4" w:rsidP="002A753E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5136DD28" w14:textId="75FC7A80" w:rsidR="005D23A7" w:rsidRPr="008013E1" w:rsidRDefault="002D15CB" w:rsidP="004C0F32">
      <w:pPr>
        <w:pStyle w:val="Rubrik1"/>
      </w:pPr>
      <w:r w:rsidRPr="008013E1">
        <w:lastRenderedPageBreak/>
        <w:t>Bakgrund</w:t>
      </w:r>
    </w:p>
    <w:p w14:paraId="5296513E" w14:textId="48CFDB5C" w:rsidR="008D21F0" w:rsidRPr="0056625C" w:rsidRDefault="002D15CB" w:rsidP="008D21F0">
      <w:pPr>
        <w:pStyle w:val="Brdtext"/>
        <w:rPr>
          <w:highlight w:val="yellow"/>
        </w:rPr>
      </w:pPr>
      <w:r>
        <w:t>I enlighet med artikel 18 i förordning (EU) 2021/1060</w:t>
      </w:r>
      <w:r w:rsidR="00A77FBD">
        <w:rPr>
          <w:rStyle w:val="Fotnotsreferens"/>
        </w:rPr>
        <w:footnoteReference w:id="2"/>
      </w:r>
      <w:r>
        <w:t xml:space="preserve"> ska en bedömning av resultatet av en halvtidsöversyn av det nationella programmet för Europeiska socialfonden+ (ESF+) 2021–2027 (programmet för ESF+) lämnas till Europeiska kommissionen senast den 31 mars 2025. Detta ska även inbegripa ett förslag till slutlig tilldelning av det s.k. flexibilitetsbeloppet</w:t>
      </w:r>
      <w:r w:rsidR="00415784">
        <w:t>.</w:t>
      </w:r>
      <w:r w:rsidR="00052A79">
        <w:t xml:space="preserve"> </w:t>
      </w:r>
      <w:r w:rsidR="00982C5D">
        <w:t xml:space="preserve">Om </w:t>
      </w:r>
      <w:r w:rsidR="008D21F0" w:rsidRPr="007005E3">
        <w:t xml:space="preserve">det bedöms nödvändigt ska </w:t>
      </w:r>
      <w:r w:rsidR="001B6511">
        <w:t>medlemsstaten</w:t>
      </w:r>
      <w:r w:rsidR="008E3427">
        <w:t>, dvs. regeringen,</w:t>
      </w:r>
      <w:r w:rsidR="001B6511">
        <w:t xml:space="preserve"> föreslå</w:t>
      </w:r>
      <w:r w:rsidR="008D21F0" w:rsidRPr="007005E3">
        <w:t xml:space="preserve"> ändringar av programmet till kommissionen.</w:t>
      </w:r>
      <w:r w:rsidR="008D21F0" w:rsidRPr="0056625C">
        <w:rPr>
          <w:highlight w:val="yellow"/>
        </w:rPr>
        <w:t xml:space="preserve"> </w:t>
      </w:r>
    </w:p>
    <w:p w14:paraId="6C48168A" w14:textId="537996C9" w:rsidR="00982C5D" w:rsidRPr="00982C5D" w:rsidRDefault="00982C5D" w:rsidP="00814D54">
      <w:pPr>
        <w:pStyle w:val="Brdtext"/>
      </w:pPr>
      <w:r>
        <w:t>Flexibilitetsbeloppet i programmet</w:t>
      </w:r>
      <w:r w:rsidR="00415784" w:rsidRPr="00E36E3F">
        <w:t xml:space="preserve"> </w:t>
      </w:r>
      <w:r w:rsidR="00140964">
        <w:t>fö</w:t>
      </w:r>
      <w:r w:rsidR="0043324C">
        <w:t>r</w:t>
      </w:r>
      <w:r w:rsidR="00140964">
        <w:t xml:space="preserve"> ESF+ </w:t>
      </w:r>
      <w:r w:rsidR="00415784" w:rsidRPr="00E36E3F">
        <w:t xml:space="preserve">motsvarar </w:t>
      </w:r>
      <w:r w:rsidR="00E36E3F" w:rsidRPr="00936EAA">
        <w:t>hälften av EU-medlen för 2026 och 2027</w:t>
      </w:r>
      <w:r w:rsidR="00415784" w:rsidRPr="00E36E3F">
        <w:t>.</w:t>
      </w:r>
      <w:r w:rsidR="00415784">
        <w:t xml:space="preserve"> </w:t>
      </w:r>
      <w:r w:rsidR="00E36E3F" w:rsidRPr="00936EAA">
        <w:t xml:space="preserve">Beloppet </w:t>
      </w:r>
      <w:r w:rsidR="00BA5D83" w:rsidRPr="007005E3">
        <w:t xml:space="preserve">finns </w:t>
      </w:r>
      <w:r w:rsidR="00E36E3F" w:rsidRPr="00936EAA">
        <w:t xml:space="preserve">redan proportionellt fördelat på de olika </w:t>
      </w:r>
      <w:r w:rsidR="00E36E3F" w:rsidRPr="004A0211">
        <w:t>programområdena i den finansiella tabellen för programmet</w:t>
      </w:r>
      <w:r w:rsidR="00BA5D83" w:rsidRPr="004A0211">
        <w:t xml:space="preserve"> (</w:t>
      </w:r>
      <w:r w:rsidRPr="004A0211">
        <w:t>tabell 11, sid</w:t>
      </w:r>
      <w:r w:rsidR="004A0211" w:rsidRPr="004A0211">
        <w:t xml:space="preserve">. </w:t>
      </w:r>
      <w:r w:rsidRPr="004A0211">
        <w:t>69</w:t>
      </w:r>
      <w:r w:rsidR="00BA5D83" w:rsidRPr="004A0211">
        <w:t>)</w:t>
      </w:r>
      <w:r w:rsidR="00E36E3F" w:rsidRPr="004A0211">
        <w:t>.</w:t>
      </w:r>
      <w:r w:rsidR="00E36E3F" w:rsidRPr="00936EAA">
        <w:t xml:space="preserve"> </w:t>
      </w:r>
      <w:r w:rsidR="00814D54" w:rsidRPr="007005E3">
        <w:t>Regeringen bedömer</w:t>
      </w:r>
      <w:r w:rsidRPr="007005E3">
        <w:t xml:space="preserve"> </w:t>
      </w:r>
      <w:r w:rsidR="00814D54" w:rsidRPr="007005E3">
        <w:t xml:space="preserve">att det inte finns behov av en omfördelning </w:t>
      </w:r>
      <w:r w:rsidRPr="007005E3">
        <w:t xml:space="preserve">av flexibilitetsbeloppet </w:t>
      </w:r>
      <w:r w:rsidR="00814D54" w:rsidRPr="007005E3">
        <w:t>inom programmet</w:t>
      </w:r>
      <w:r w:rsidR="00F535A3">
        <w:t>.</w:t>
      </w:r>
    </w:p>
    <w:p w14:paraId="6893A16B" w14:textId="4FBBC3B2" w:rsidR="003C26F6" w:rsidRDefault="006C40D5" w:rsidP="00313843">
      <w:pPr>
        <w:pStyle w:val="Brdtext"/>
      </w:pPr>
      <w:bookmarkStart w:id="1" w:name="_Hlk187306331"/>
      <w:r>
        <w:t>Regeringen föreslår att målen för 2029 för utfallsindikatorerna i programmet för ESF+ revideras upp m</w:t>
      </w:r>
      <w:r w:rsidR="003C26F6">
        <w:t>ed anledning av justeringen av den valutakurs som ska tillämpas vid beräkning av de finansiella ramarna</w:t>
      </w:r>
      <w:r w:rsidR="00B530ED">
        <w:t>.</w:t>
      </w:r>
      <w:r w:rsidR="00155DD9">
        <w:t xml:space="preserve"> </w:t>
      </w:r>
      <w:r w:rsidR="00EC48C4">
        <w:t xml:space="preserve">För </w:t>
      </w:r>
      <w:r w:rsidR="00313843" w:rsidRPr="00B53278">
        <w:t>programområde B (Öka möjligheten till arbete</w:t>
      </w:r>
      <w:r w:rsidR="00313843">
        <w:t xml:space="preserve">) </w:t>
      </w:r>
      <w:r w:rsidR="00FE34AD">
        <w:t>f</w:t>
      </w:r>
      <w:r w:rsidR="00FE34AD" w:rsidRPr="00B53278">
        <w:t>öreslår</w:t>
      </w:r>
      <w:r w:rsidR="00FE34AD">
        <w:t xml:space="preserve"> regeringen</w:t>
      </w:r>
      <w:r w:rsidR="00FE34AD" w:rsidRPr="00B53278">
        <w:t xml:space="preserve"> </w:t>
      </w:r>
      <w:r w:rsidR="00FE34AD">
        <w:t xml:space="preserve">därutöver </w:t>
      </w:r>
      <w:r w:rsidR="00FE34AD" w:rsidRPr="00B53278">
        <w:t xml:space="preserve">en </w:t>
      </w:r>
      <w:r w:rsidR="00FE34AD">
        <w:t xml:space="preserve">ytterligare </w:t>
      </w:r>
      <w:r w:rsidR="00FE34AD" w:rsidRPr="00BB2C14">
        <w:t xml:space="preserve">uppräkning av </w:t>
      </w:r>
      <w:r w:rsidR="00A174ED" w:rsidRPr="00A174ED">
        <w:t>slutmålet med</w:t>
      </w:r>
      <w:r w:rsidR="00DC1106" w:rsidRPr="00A174ED">
        <w:t xml:space="preserve"> hänsyn till förändringar</w:t>
      </w:r>
      <w:r w:rsidR="00E306B3">
        <w:t xml:space="preserve"> i genomförandet</w:t>
      </w:r>
      <w:r w:rsidR="00DC1106">
        <w:t xml:space="preserve"> jämfört med ursprungliga antaganden</w:t>
      </w:r>
      <w:r w:rsidR="00EC48C4" w:rsidRPr="00BB2C14">
        <w:t>.</w:t>
      </w:r>
      <w:r w:rsidR="004A0211" w:rsidRPr="00BB2C14">
        <w:t xml:space="preserve"> Delmålet för programområde B har överträffats väsentligt</w:t>
      </w:r>
      <w:r w:rsidR="00FF2ADA" w:rsidRPr="00BB2C14">
        <w:t>,</w:t>
      </w:r>
      <w:r w:rsidR="00FF2ADA">
        <w:t xml:space="preserve"> vilket framför allt beror på </w:t>
      </w:r>
      <w:r w:rsidR="003C26F6" w:rsidRPr="00B53278">
        <w:t>den budgeteringsmodell som tillämpas för programområdet</w:t>
      </w:r>
      <w:r w:rsidR="00EC48C4">
        <w:t xml:space="preserve">. </w:t>
      </w:r>
      <w:r w:rsidR="00455303">
        <w:t xml:space="preserve">Budgeteringsmodellen </w:t>
      </w:r>
      <w:r w:rsidR="00EC48C4">
        <w:t xml:space="preserve">innebär </w:t>
      </w:r>
      <w:r w:rsidR="00F119F2">
        <w:t xml:space="preserve">i huvudsak </w:t>
      </w:r>
      <w:r w:rsidR="00EC48C4">
        <w:t xml:space="preserve">att </w:t>
      </w:r>
      <w:r w:rsidR="00313843" w:rsidRPr="00990139">
        <w:t>medfinansiering</w:t>
      </w:r>
      <w:r w:rsidR="00EC48C4">
        <w:t>en</w:t>
      </w:r>
      <w:r w:rsidR="00313843" w:rsidRPr="00990139">
        <w:t xml:space="preserve"> </w:t>
      </w:r>
      <w:r w:rsidR="00313843">
        <w:t>(</w:t>
      </w:r>
      <w:r w:rsidR="00313843" w:rsidRPr="00990139">
        <w:t>om 60 procent) utgörs av ordinarie anslag</w:t>
      </w:r>
      <w:r w:rsidR="00D30049">
        <w:t>s</w:t>
      </w:r>
      <w:r w:rsidR="00313843" w:rsidRPr="00990139">
        <w:t>medel för arbetsmarknadspolitiska insatser i stället för deltagarersättning.</w:t>
      </w:r>
      <w:r w:rsidR="004A0211">
        <w:t xml:space="preserve"> </w:t>
      </w:r>
      <w:r w:rsidR="00313843" w:rsidRPr="00990139">
        <w:t xml:space="preserve">Budgeteringsmodellen innebär även att den genomsnittliga kostnaden för insatserna som belastar projekten </w:t>
      </w:r>
      <w:r w:rsidR="00313843">
        <w:t xml:space="preserve">är </w:t>
      </w:r>
      <w:r w:rsidR="00313843" w:rsidRPr="00990139">
        <w:t xml:space="preserve">lägre än vad som ursprungligen </w:t>
      </w:r>
      <w:r w:rsidR="004950FC">
        <w:t xml:space="preserve">har </w:t>
      </w:r>
      <w:r w:rsidR="00313843" w:rsidRPr="00990139">
        <w:t>antagits</w:t>
      </w:r>
      <w:r w:rsidR="00313843">
        <w:t>.</w:t>
      </w:r>
      <w:r w:rsidR="00FB0542">
        <w:t xml:space="preserve"> </w:t>
      </w:r>
    </w:p>
    <w:p w14:paraId="3B8DC7D2" w14:textId="77777777" w:rsidR="00EC7378" w:rsidRDefault="00EC7378" w:rsidP="00313843">
      <w:pPr>
        <w:pStyle w:val="Brdtext"/>
      </w:pPr>
    </w:p>
    <w:p w14:paraId="54E0737F" w14:textId="77777777" w:rsidR="00DC1106" w:rsidRDefault="00DC1106" w:rsidP="00313843">
      <w:pPr>
        <w:pStyle w:val="Brdtext"/>
      </w:pPr>
    </w:p>
    <w:p w14:paraId="1E13C321" w14:textId="70963A0F" w:rsidR="00116760" w:rsidRDefault="00116760" w:rsidP="00116760">
      <w:pPr>
        <w:pStyle w:val="Rubrik1"/>
      </w:pPr>
      <w:r>
        <w:lastRenderedPageBreak/>
        <w:t>Förslag till ä</w:t>
      </w:r>
      <w:r w:rsidRPr="004E57A7">
        <w:t xml:space="preserve">ndring av programmet för </w:t>
      </w:r>
      <w:r>
        <w:t>E</w:t>
      </w:r>
      <w:r w:rsidRPr="004E57A7">
        <w:t xml:space="preserve">SF+ </w:t>
      </w:r>
      <w:r>
        <w:t xml:space="preserve">2021–2027 </w:t>
      </w:r>
    </w:p>
    <w:p w14:paraId="26938BFC" w14:textId="606EBA49" w:rsidR="003C26F6" w:rsidRDefault="00155DD9" w:rsidP="003C26F6">
      <w:pPr>
        <w:pStyle w:val="Brdtext"/>
      </w:pPr>
      <w:r>
        <w:t xml:space="preserve">Övervakningskommittén </w:t>
      </w:r>
      <w:r w:rsidR="003C26F6">
        <w:t>föreslå</w:t>
      </w:r>
      <w:r>
        <w:t>s</w:t>
      </w:r>
      <w:r w:rsidR="003C26F6">
        <w:t xml:space="preserve"> </w:t>
      </w:r>
      <w:r w:rsidR="006A54E8">
        <w:t xml:space="preserve">att godkänna förslaget till </w:t>
      </w:r>
      <w:r w:rsidR="00230F81">
        <w:t>ändring</w:t>
      </w:r>
      <w:r w:rsidR="006A54E8">
        <w:t xml:space="preserve"> av</w:t>
      </w:r>
      <w:r>
        <w:t xml:space="preserve"> </w:t>
      </w:r>
      <w:r w:rsidR="006A54E8">
        <w:t>programmet för ESF+ vilk</w:t>
      </w:r>
      <w:r w:rsidR="00230F81">
        <w:t>et</w:t>
      </w:r>
      <w:r w:rsidR="006A54E8">
        <w:t xml:space="preserve"> innebär </w:t>
      </w:r>
      <w:r w:rsidR="003C26F6">
        <w:t xml:space="preserve">följande </w:t>
      </w:r>
      <w:r w:rsidR="00C41A3F">
        <w:t xml:space="preserve">revideringar </w:t>
      </w:r>
      <w:r w:rsidR="003C26F6">
        <w:t>av målen för 2029</w:t>
      </w:r>
      <w:r w:rsidR="006A54E8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2082"/>
        <w:gridCol w:w="1546"/>
        <w:gridCol w:w="1412"/>
      </w:tblGrid>
      <w:tr w:rsidR="003C26F6" w14:paraId="10C73F17" w14:textId="77777777" w:rsidTr="00B632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05C3" w14:textId="77777777" w:rsidR="003C26F6" w:rsidRDefault="003C26F6" w:rsidP="0013497B">
            <w:pPr>
              <w:tabs>
                <w:tab w:val="left" w:pos="1701"/>
                <w:tab w:val="left" w:pos="3600"/>
                <w:tab w:val="left" w:pos="538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Programområde (PO) och utfallsindikator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BAB1" w14:textId="05C6FA41" w:rsidR="003C26F6" w:rsidRDefault="003C26F6" w:rsidP="00B632D3">
            <w:pPr>
              <w:tabs>
                <w:tab w:val="left" w:pos="1701"/>
                <w:tab w:val="left" w:pos="3600"/>
                <w:tab w:val="left" w:pos="5387"/>
              </w:tabs>
              <w:rPr>
                <w:b/>
                <w:bCs/>
              </w:rPr>
            </w:pPr>
            <w:r>
              <w:rPr>
                <w:b/>
                <w:bCs/>
              </w:rPr>
              <w:t>Nuvarande mål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029F" w14:textId="6B4998C1" w:rsidR="003C26F6" w:rsidRDefault="003C26F6" w:rsidP="00B632D3">
            <w:pPr>
              <w:tabs>
                <w:tab w:val="left" w:pos="1701"/>
                <w:tab w:val="left" w:pos="3600"/>
                <w:tab w:val="left" w:pos="5387"/>
              </w:tabs>
              <w:rPr>
                <w:b/>
                <w:bCs/>
              </w:rPr>
            </w:pPr>
            <w:r>
              <w:rPr>
                <w:b/>
                <w:bCs/>
              </w:rPr>
              <w:t>Förslag till nytt mål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844D" w14:textId="77777777" w:rsidR="003C26F6" w:rsidRDefault="003C26F6" w:rsidP="00B632D3">
            <w:pPr>
              <w:tabs>
                <w:tab w:val="left" w:pos="1701"/>
                <w:tab w:val="left" w:pos="3600"/>
                <w:tab w:val="left" w:pos="5387"/>
              </w:tabs>
              <w:rPr>
                <w:b/>
                <w:bCs/>
              </w:rPr>
            </w:pPr>
            <w:r>
              <w:rPr>
                <w:b/>
                <w:bCs/>
              </w:rPr>
              <w:t>Förändring</w:t>
            </w:r>
          </w:p>
        </w:tc>
      </w:tr>
      <w:tr w:rsidR="003C26F6" w14:paraId="342EA8EC" w14:textId="77777777" w:rsidTr="0073338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8FD8" w14:textId="77777777" w:rsidR="000B2EF6" w:rsidRDefault="003C26F6" w:rsidP="0013497B">
            <w:pPr>
              <w:tabs>
                <w:tab w:val="left" w:pos="1701"/>
                <w:tab w:val="left" w:pos="3600"/>
                <w:tab w:val="left" w:pos="5387"/>
              </w:tabs>
            </w:pPr>
            <w:r>
              <w:t>PO</w:t>
            </w:r>
            <w:r w:rsidR="000B2EF6">
              <w:t xml:space="preserve"> </w:t>
            </w:r>
            <w:r>
              <w:t xml:space="preserve">A1 </w:t>
            </w:r>
          </w:p>
          <w:p w14:paraId="46CC02E9" w14:textId="12BD3C07" w:rsidR="003C26F6" w:rsidRDefault="003C26F6" w:rsidP="0013497B">
            <w:pPr>
              <w:tabs>
                <w:tab w:val="left" w:pos="1701"/>
                <w:tab w:val="left" w:pos="3600"/>
                <w:tab w:val="left" w:pos="5387"/>
              </w:tabs>
            </w:pPr>
            <w:r>
              <w:t xml:space="preserve">Antal deltagare </w:t>
            </w:r>
          </w:p>
          <w:p w14:paraId="46BD0FC0" w14:textId="3FAB5FBE" w:rsidR="003C26F6" w:rsidRDefault="003C26F6" w:rsidP="0013497B">
            <w:pPr>
              <w:tabs>
                <w:tab w:val="left" w:pos="1701"/>
                <w:tab w:val="left" w:pos="3600"/>
                <w:tab w:val="left" w:pos="5387"/>
              </w:tabs>
              <w:rPr>
                <w:i/>
                <w:iCs/>
              </w:rPr>
            </w:pPr>
            <w:r>
              <w:rPr>
                <w:i/>
                <w:iCs/>
              </w:rPr>
              <w:t>Mer utvecklade regioner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0FBE" w14:textId="77777777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91 439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C170" w14:textId="77777777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103 238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E895" w14:textId="77777777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+11 799</w:t>
            </w:r>
          </w:p>
        </w:tc>
      </w:tr>
      <w:tr w:rsidR="003C26F6" w14:paraId="1621255B" w14:textId="77777777" w:rsidTr="0073338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1CA5" w14:textId="77777777" w:rsidR="000B2EF6" w:rsidRDefault="003C26F6" w:rsidP="0013497B">
            <w:pPr>
              <w:tabs>
                <w:tab w:val="left" w:pos="1701"/>
                <w:tab w:val="left" w:pos="3600"/>
                <w:tab w:val="left" w:pos="5387"/>
              </w:tabs>
            </w:pPr>
            <w:r>
              <w:t>PO</w:t>
            </w:r>
            <w:r w:rsidR="000B2EF6">
              <w:t xml:space="preserve"> </w:t>
            </w:r>
            <w:r>
              <w:t xml:space="preserve">A1 </w:t>
            </w:r>
          </w:p>
          <w:p w14:paraId="7D1324E5" w14:textId="65E5F16F" w:rsidR="003C26F6" w:rsidRDefault="003C26F6" w:rsidP="0013497B">
            <w:pPr>
              <w:tabs>
                <w:tab w:val="left" w:pos="1701"/>
                <w:tab w:val="left" w:pos="3600"/>
                <w:tab w:val="left" w:pos="5387"/>
              </w:tabs>
            </w:pPr>
            <w:r>
              <w:t xml:space="preserve">Antal deltagare </w:t>
            </w:r>
          </w:p>
          <w:p w14:paraId="33A2BD5E" w14:textId="1C4825F0" w:rsidR="003C26F6" w:rsidRDefault="003C26F6" w:rsidP="0013497B">
            <w:pPr>
              <w:tabs>
                <w:tab w:val="left" w:pos="1701"/>
                <w:tab w:val="left" w:pos="3600"/>
                <w:tab w:val="left" w:pos="5387"/>
              </w:tabs>
            </w:pPr>
            <w:r>
              <w:rPr>
                <w:i/>
                <w:iCs/>
              </w:rPr>
              <w:t>Övergångsregion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8908" w14:textId="77777777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8 587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AF21" w14:textId="77777777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9 695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59CF" w14:textId="5308FE1C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+1 1</w:t>
            </w:r>
            <w:r w:rsidR="000411AC">
              <w:t>08</w:t>
            </w:r>
          </w:p>
        </w:tc>
      </w:tr>
      <w:tr w:rsidR="003C26F6" w14:paraId="10BDE30B" w14:textId="77777777" w:rsidTr="0073338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1C0B" w14:textId="77777777" w:rsidR="000B2EF6" w:rsidRDefault="003C26F6" w:rsidP="0013497B">
            <w:pPr>
              <w:tabs>
                <w:tab w:val="left" w:pos="1701"/>
                <w:tab w:val="left" w:pos="3600"/>
                <w:tab w:val="left" w:pos="5387"/>
              </w:tabs>
            </w:pPr>
            <w:r>
              <w:t>PO</w:t>
            </w:r>
            <w:r w:rsidR="000B2EF6">
              <w:t xml:space="preserve"> </w:t>
            </w:r>
            <w:r>
              <w:t>A2</w:t>
            </w:r>
          </w:p>
          <w:p w14:paraId="10A2CEA8" w14:textId="07446CEC" w:rsidR="003C26F6" w:rsidRDefault="003C26F6" w:rsidP="0013497B">
            <w:pPr>
              <w:tabs>
                <w:tab w:val="left" w:pos="1701"/>
                <w:tab w:val="left" w:pos="3600"/>
                <w:tab w:val="left" w:pos="5387"/>
              </w:tabs>
            </w:pPr>
            <w:r>
              <w:t xml:space="preserve">Antal deltagare </w:t>
            </w:r>
          </w:p>
          <w:p w14:paraId="0B4BA80F" w14:textId="060360EE" w:rsidR="003C26F6" w:rsidRDefault="003C26F6" w:rsidP="0013497B">
            <w:pPr>
              <w:tabs>
                <w:tab w:val="left" w:pos="1701"/>
                <w:tab w:val="left" w:pos="3600"/>
                <w:tab w:val="left" w:pos="5387"/>
              </w:tabs>
            </w:pPr>
            <w:r>
              <w:rPr>
                <w:i/>
                <w:iCs/>
              </w:rPr>
              <w:t>Mer utvecklade regioner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EC89" w14:textId="77777777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47 417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409A" w14:textId="77777777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53 535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1F1A" w14:textId="77777777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+6 118</w:t>
            </w:r>
          </w:p>
        </w:tc>
      </w:tr>
      <w:tr w:rsidR="003C26F6" w14:paraId="6D323775" w14:textId="77777777" w:rsidTr="0073338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0D05" w14:textId="77777777" w:rsidR="000B2EF6" w:rsidRDefault="003C26F6" w:rsidP="0013497B">
            <w:pPr>
              <w:tabs>
                <w:tab w:val="left" w:pos="1701"/>
                <w:tab w:val="left" w:pos="3600"/>
                <w:tab w:val="left" w:pos="5387"/>
              </w:tabs>
            </w:pPr>
            <w:r>
              <w:t>PO</w:t>
            </w:r>
            <w:r w:rsidR="000B2EF6">
              <w:t xml:space="preserve"> </w:t>
            </w:r>
            <w:r>
              <w:t xml:space="preserve">A2 </w:t>
            </w:r>
          </w:p>
          <w:p w14:paraId="5FBBD21E" w14:textId="1EEC2563" w:rsidR="003C26F6" w:rsidRDefault="003C26F6" w:rsidP="0013497B">
            <w:pPr>
              <w:tabs>
                <w:tab w:val="left" w:pos="1701"/>
                <w:tab w:val="left" w:pos="3600"/>
                <w:tab w:val="left" w:pos="5387"/>
              </w:tabs>
            </w:pPr>
            <w:r>
              <w:t xml:space="preserve">Antal deltagare </w:t>
            </w:r>
          </w:p>
          <w:p w14:paraId="0A88AA7A" w14:textId="567BD299" w:rsidR="003C26F6" w:rsidRDefault="003C26F6" w:rsidP="0013497B">
            <w:pPr>
              <w:tabs>
                <w:tab w:val="left" w:pos="1701"/>
                <w:tab w:val="left" w:pos="3600"/>
                <w:tab w:val="left" w:pos="5387"/>
              </w:tabs>
            </w:pPr>
            <w:r>
              <w:rPr>
                <w:i/>
                <w:iCs/>
              </w:rPr>
              <w:t>Övergångsregion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BA6D" w14:textId="77777777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7 444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B29B" w14:textId="77777777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8 404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90F8" w14:textId="77777777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+960</w:t>
            </w:r>
          </w:p>
        </w:tc>
      </w:tr>
      <w:tr w:rsidR="003C26F6" w14:paraId="3AFFA80C" w14:textId="77777777" w:rsidTr="0073338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6CC" w14:textId="77777777" w:rsidR="000B2EF6" w:rsidRDefault="003C26F6" w:rsidP="0013497B">
            <w:pPr>
              <w:tabs>
                <w:tab w:val="left" w:pos="1701"/>
                <w:tab w:val="left" w:pos="3600"/>
                <w:tab w:val="left" w:pos="5387"/>
              </w:tabs>
            </w:pPr>
            <w:r>
              <w:t>PO</w:t>
            </w:r>
            <w:r w:rsidR="000B2EF6">
              <w:t xml:space="preserve"> </w:t>
            </w:r>
            <w:r>
              <w:t xml:space="preserve">B </w:t>
            </w:r>
          </w:p>
          <w:p w14:paraId="541BB839" w14:textId="02CF30A8" w:rsidR="003C26F6" w:rsidRDefault="003C26F6" w:rsidP="0013497B">
            <w:pPr>
              <w:tabs>
                <w:tab w:val="left" w:pos="1701"/>
                <w:tab w:val="left" w:pos="3600"/>
                <w:tab w:val="left" w:pos="5387"/>
              </w:tabs>
            </w:pPr>
            <w:r>
              <w:t xml:space="preserve">Antal deltagare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49F5" w14:textId="0610863B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30 203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7D3A" w14:textId="433D8FAA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 w:rsidRPr="00645DC0">
              <w:t>169 659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DEA2" w14:textId="77777777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+139 456</w:t>
            </w:r>
          </w:p>
        </w:tc>
      </w:tr>
      <w:tr w:rsidR="003C26F6" w14:paraId="657DB8A7" w14:textId="77777777" w:rsidTr="0073338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3D4" w14:textId="77777777" w:rsidR="000B2EF6" w:rsidRDefault="003C26F6" w:rsidP="0013497B">
            <w:pPr>
              <w:tabs>
                <w:tab w:val="left" w:pos="1701"/>
                <w:tab w:val="left" w:pos="3600"/>
                <w:tab w:val="left" w:pos="5387"/>
              </w:tabs>
            </w:pPr>
            <w:r>
              <w:t>PO</w:t>
            </w:r>
            <w:r w:rsidR="000B2EF6">
              <w:t xml:space="preserve"> </w:t>
            </w:r>
            <w:r>
              <w:t xml:space="preserve">C </w:t>
            </w:r>
          </w:p>
          <w:p w14:paraId="02E80D92" w14:textId="226B9F96" w:rsidR="003C26F6" w:rsidRDefault="003C26F6" w:rsidP="0013497B">
            <w:pPr>
              <w:tabs>
                <w:tab w:val="left" w:pos="1701"/>
                <w:tab w:val="left" w:pos="3600"/>
                <w:tab w:val="left" w:pos="5387"/>
              </w:tabs>
            </w:pPr>
            <w:r>
              <w:t>Antal deltagare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4221" w14:textId="77777777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1 030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A648" w14:textId="77777777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1 163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1524" w14:textId="77777777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+133</w:t>
            </w:r>
          </w:p>
        </w:tc>
      </w:tr>
      <w:tr w:rsidR="003C26F6" w14:paraId="59285475" w14:textId="77777777" w:rsidTr="0073338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C384" w14:textId="77777777" w:rsidR="000B2EF6" w:rsidRDefault="003C26F6" w:rsidP="0013497B">
            <w:pPr>
              <w:tabs>
                <w:tab w:val="left" w:pos="1701"/>
                <w:tab w:val="left" w:pos="3600"/>
                <w:tab w:val="left" w:pos="5387"/>
              </w:tabs>
            </w:pPr>
            <w:r>
              <w:t>PO</w:t>
            </w:r>
            <w:r w:rsidR="000B2EF6">
              <w:t xml:space="preserve"> </w:t>
            </w:r>
            <w:r>
              <w:t>C</w:t>
            </w:r>
          </w:p>
          <w:p w14:paraId="632E1CAD" w14:textId="57B08981" w:rsidR="003C26F6" w:rsidRDefault="003C26F6" w:rsidP="0013497B">
            <w:pPr>
              <w:tabs>
                <w:tab w:val="left" w:pos="1701"/>
                <w:tab w:val="left" w:pos="3600"/>
                <w:tab w:val="left" w:pos="5387"/>
              </w:tabs>
            </w:pPr>
            <w:r>
              <w:t>Antal projekt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D534" w14:textId="15C0E1CC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6522" w14:textId="1EF6255F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9119" w14:textId="103E5288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+1</w:t>
            </w:r>
          </w:p>
        </w:tc>
      </w:tr>
      <w:tr w:rsidR="003C26F6" w14:paraId="46338A89" w14:textId="77777777" w:rsidTr="0073338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A586" w14:textId="3D7E94B2" w:rsidR="000B2EF6" w:rsidRDefault="003C26F6" w:rsidP="0013497B">
            <w:pPr>
              <w:tabs>
                <w:tab w:val="left" w:pos="1701"/>
                <w:tab w:val="left" w:pos="3600"/>
                <w:tab w:val="left" w:pos="5387"/>
              </w:tabs>
            </w:pPr>
            <w:r>
              <w:t>PO</w:t>
            </w:r>
            <w:r w:rsidR="000B2EF6">
              <w:t xml:space="preserve"> </w:t>
            </w:r>
            <w:r>
              <w:t xml:space="preserve">D </w:t>
            </w:r>
          </w:p>
          <w:p w14:paraId="6A82EDF5" w14:textId="64526EA1" w:rsidR="003C26F6" w:rsidRDefault="003C26F6" w:rsidP="0013497B">
            <w:pPr>
              <w:tabs>
                <w:tab w:val="left" w:pos="1701"/>
                <w:tab w:val="left" w:pos="3600"/>
                <w:tab w:val="left" w:pos="5387"/>
              </w:tabs>
            </w:pPr>
            <w:r>
              <w:t>Antal projekt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C09F" w14:textId="77777777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6DD3" w14:textId="77777777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1E3B" w14:textId="77777777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+6</w:t>
            </w:r>
          </w:p>
        </w:tc>
      </w:tr>
      <w:tr w:rsidR="003C26F6" w14:paraId="155C13D4" w14:textId="77777777" w:rsidTr="0073338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7454" w14:textId="77777777" w:rsidR="007864E0" w:rsidRDefault="003C26F6" w:rsidP="0013497B">
            <w:pPr>
              <w:tabs>
                <w:tab w:val="left" w:pos="1701"/>
                <w:tab w:val="left" w:pos="3600"/>
                <w:tab w:val="left" w:pos="5387"/>
              </w:tabs>
            </w:pPr>
            <w:r>
              <w:t>PO</w:t>
            </w:r>
            <w:r w:rsidR="005D4D03">
              <w:t xml:space="preserve"> </w:t>
            </w:r>
            <w:r>
              <w:t xml:space="preserve">E </w:t>
            </w:r>
          </w:p>
          <w:p w14:paraId="0B7CAF6D" w14:textId="4213CC5A" w:rsidR="003C26F6" w:rsidRDefault="003C26F6" w:rsidP="0013497B">
            <w:pPr>
              <w:tabs>
                <w:tab w:val="left" w:pos="1701"/>
                <w:tab w:val="left" w:pos="3600"/>
                <w:tab w:val="left" w:pos="5387"/>
              </w:tabs>
            </w:pPr>
            <w:r>
              <w:t>Antal projekt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9D7F" w14:textId="77777777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F41D" w14:textId="77777777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FAB7" w14:textId="13E1DA45" w:rsidR="003C26F6" w:rsidRDefault="003C26F6" w:rsidP="00733383">
            <w:pPr>
              <w:tabs>
                <w:tab w:val="left" w:pos="1701"/>
                <w:tab w:val="left" w:pos="3600"/>
                <w:tab w:val="left" w:pos="5387"/>
              </w:tabs>
              <w:jc w:val="center"/>
            </w:pPr>
            <w:r>
              <w:t>0</w:t>
            </w:r>
          </w:p>
        </w:tc>
      </w:tr>
      <w:bookmarkEnd w:id="1"/>
    </w:tbl>
    <w:p w14:paraId="7B43D4DC" w14:textId="54AE7163" w:rsidR="00DC1106" w:rsidRPr="00632EE4" w:rsidRDefault="00DC1106" w:rsidP="00632EE4">
      <w:pPr>
        <w:pStyle w:val="Brdtext"/>
      </w:pPr>
    </w:p>
    <w:p w14:paraId="7011058B" w14:textId="772B5C6D" w:rsidR="002C3E8C" w:rsidRDefault="002C3E8C" w:rsidP="002C3E8C">
      <w:pPr>
        <w:pStyle w:val="Rubrik1"/>
      </w:pPr>
      <w:r>
        <w:t>Den fortsatta processen</w:t>
      </w:r>
    </w:p>
    <w:p w14:paraId="6CC9A728" w14:textId="5F83AFC4" w:rsidR="002C3E8C" w:rsidRPr="002C3E8C" w:rsidRDefault="002C3E8C" w:rsidP="002C3E8C">
      <w:pPr>
        <w:pStyle w:val="Brdtext"/>
      </w:pPr>
      <w:r>
        <w:t xml:space="preserve">Under förutsättning att övervakningskommittén godkänner förslaget till </w:t>
      </w:r>
      <w:r w:rsidR="00EB271E">
        <w:t>ändring av programmet för ESF+</w:t>
      </w:r>
      <w:r>
        <w:t xml:space="preserve"> avser regeringen besluta </w:t>
      </w:r>
      <w:r w:rsidR="00EC7378">
        <w:t>om förslaget.</w:t>
      </w:r>
      <w:r w:rsidR="00F007B2">
        <w:t xml:space="preserve"> </w:t>
      </w:r>
      <w:r w:rsidR="00EB271E">
        <w:t>Regeringen ska senast</w:t>
      </w:r>
      <w:r>
        <w:t xml:space="preserve"> den 31 mars 2025</w:t>
      </w:r>
      <w:r w:rsidR="009A3D6B">
        <w:t xml:space="preserve"> överlämna </w:t>
      </w:r>
      <w:r w:rsidR="00EB271E">
        <w:t xml:space="preserve">sin </w:t>
      </w:r>
      <w:r w:rsidR="00703CF8">
        <w:t>bedömning av resultatet av halvtidsöversyn</w:t>
      </w:r>
      <w:r w:rsidR="001859BD">
        <w:t>en</w:t>
      </w:r>
      <w:r w:rsidR="00703CF8">
        <w:t xml:space="preserve"> </w:t>
      </w:r>
      <w:r w:rsidR="001859BD">
        <w:t xml:space="preserve">och </w:t>
      </w:r>
      <w:r w:rsidR="009A3D6B">
        <w:t>förslaget till ändring</w:t>
      </w:r>
      <w:r w:rsidR="001859BD">
        <w:t xml:space="preserve"> av programmet </w:t>
      </w:r>
      <w:r w:rsidR="00EB271E">
        <w:t>till kommissionen</w:t>
      </w:r>
      <w:r w:rsidR="00F85791">
        <w:t xml:space="preserve">. </w:t>
      </w:r>
      <w:r w:rsidR="00703CF8" w:rsidRPr="00703CF8">
        <w:t xml:space="preserve"> </w:t>
      </w:r>
    </w:p>
    <w:sectPr w:rsidR="002C3E8C" w:rsidRPr="002C3E8C" w:rsidSect="00D13E30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5E5F1" w14:textId="77777777" w:rsidR="009F455D" w:rsidRDefault="009F455D" w:rsidP="00A87A54">
      <w:pPr>
        <w:spacing w:after="0" w:line="240" w:lineRule="auto"/>
      </w:pPr>
      <w:r>
        <w:separator/>
      </w:r>
    </w:p>
  </w:endnote>
  <w:endnote w:type="continuationSeparator" w:id="0">
    <w:p w14:paraId="69B0BEAA" w14:textId="77777777" w:rsidR="009F455D" w:rsidRDefault="009F455D" w:rsidP="00A87A54">
      <w:pPr>
        <w:spacing w:after="0" w:line="240" w:lineRule="auto"/>
      </w:pPr>
      <w:r>
        <w:continuationSeparator/>
      </w:r>
    </w:p>
  </w:endnote>
  <w:endnote w:type="continuationNotice" w:id="1">
    <w:p w14:paraId="637E27F7" w14:textId="77777777" w:rsidR="00873C1C" w:rsidRDefault="00873C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46D8C54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0D27209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329EC5A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9AD29D0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A5CFFBA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BF1015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0B35C85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538C2FD" w14:textId="77777777" w:rsidTr="00C26068">
      <w:trPr>
        <w:trHeight w:val="227"/>
      </w:trPr>
      <w:tc>
        <w:tcPr>
          <w:tcW w:w="4074" w:type="dxa"/>
        </w:tcPr>
        <w:p w14:paraId="67CDCBE3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D13A1F3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D9D4A5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A29A" w14:textId="77777777" w:rsidR="009F455D" w:rsidRDefault="009F455D" w:rsidP="00A87A54">
      <w:pPr>
        <w:spacing w:after="0" w:line="240" w:lineRule="auto"/>
      </w:pPr>
      <w:r>
        <w:separator/>
      </w:r>
    </w:p>
  </w:footnote>
  <w:footnote w:type="continuationSeparator" w:id="0">
    <w:p w14:paraId="407E5494" w14:textId="77777777" w:rsidR="009F455D" w:rsidRDefault="009F455D" w:rsidP="00A87A54">
      <w:pPr>
        <w:spacing w:after="0" w:line="240" w:lineRule="auto"/>
      </w:pPr>
      <w:r>
        <w:continuationSeparator/>
      </w:r>
    </w:p>
  </w:footnote>
  <w:footnote w:type="continuationNotice" w:id="1">
    <w:p w14:paraId="3D9165AE" w14:textId="77777777" w:rsidR="00873C1C" w:rsidRDefault="00873C1C">
      <w:pPr>
        <w:spacing w:after="0" w:line="240" w:lineRule="auto"/>
      </w:pPr>
    </w:p>
  </w:footnote>
  <w:footnote w:id="2">
    <w:p w14:paraId="4FA998A3" w14:textId="7E17C857" w:rsidR="00A77FBD" w:rsidRDefault="00A77FBD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A77FBD">
        <w:t xml:space="preserve">Europaparlamentets och rådets förordning (EU) 2021/1060 av den 24 juni 2021 om fastställande av gemensamma bestämmelser för </w:t>
      </w:r>
      <w:proofErr w:type="gramStart"/>
      <w:r w:rsidRPr="00A77FBD">
        <w:t>Europeiska</w:t>
      </w:r>
      <w:proofErr w:type="gramEnd"/>
      <w:r w:rsidRPr="00A77FBD">
        <w:t xml:space="preserve"> regionala utvecklingsfonden, Europeiska socialfonden+, Sammanhållningsfonden, Fonden för en rättvis omställning och Europeiska havs-, fiskeri- och vattenbruksfonden samt finansiella regler för dessa och för Asyl-, migrations- och integrationsfonden, Fonden för inre säkerhet samt instrumentet för ekonomiskt stöd för gränsförvaltning och viseringspolitik.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F455D" w14:paraId="782B1336" w14:textId="77777777" w:rsidTr="00C93EBA">
      <w:trPr>
        <w:trHeight w:val="227"/>
      </w:trPr>
      <w:tc>
        <w:tcPr>
          <w:tcW w:w="5534" w:type="dxa"/>
        </w:tcPr>
        <w:p w14:paraId="20FA7F0D" w14:textId="77777777" w:rsidR="009F455D" w:rsidRPr="007D73AB" w:rsidRDefault="009F455D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890B1D345A694E26ACD6178CE5639DF7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44E8E885" w14:textId="5F2F4297" w:rsidR="009F455D" w:rsidRPr="007D73AB" w:rsidRDefault="009F455D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362D0524" w14:textId="77777777" w:rsidR="009F455D" w:rsidRDefault="009F455D" w:rsidP="005A703A">
          <w:pPr>
            <w:pStyle w:val="Sidhuvud"/>
          </w:pPr>
        </w:p>
      </w:tc>
    </w:tr>
    <w:tr w:rsidR="009F455D" w14:paraId="5016743A" w14:textId="77777777" w:rsidTr="00C93EBA">
      <w:trPr>
        <w:trHeight w:val="1928"/>
      </w:trPr>
      <w:tc>
        <w:tcPr>
          <w:tcW w:w="5534" w:type="dxa"/>
        </w:tcPr>
        <w:p w14:paraId="278CF65B" w14:textId="17AF8CEB" w:rsidR="009F455D" w:rsidRPr="00340DE0" w:rsidRDefault="009F455D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4BDDFA6" wp14:editId="45C258F4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5F6CA4E2E33A4106A0E58C87217AECFB"/>
            </w:placeholder>
            <w:dataBinding w:prefixMappings="xmlns:ns0='http://lp/documentinfo/RK' " w:xpath="/ns0:DocumentInfo[1]/ns0:BaseInfo[1]/ns0:DocTypeShowName[1]" w:storeItemID="{CBB88735-232A-4AFE-81FA-F0CC973C009B}"/>
            <w:text/>
          </w:sdtPr>
          <w:sdtEndPr/>
          <w:sdtContent>
            <w:p w14:paraId="65D3BEB9" w14:textId="16D7D4AA" w:rsidR="009F455D" w:rsidRPr="00710A6C" w:rsidRDefault="009F455D" w:rsidP="00EE3C0F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>Promemoria</w:t>
              </w:r>
            </w:p>
          </w:sdtContent>
        </w:sdt>
        <w:p w14:paraId="0748ABDB" w14:textId="7078E689" w:rsidR="009F455D" w:rsidRDefault="009F455D" w:rsidP="00EE3C0F">
          <w:pPr>
            <w:pStyle w:val="Sidhuvud"/>
          </w:pPr>
        </w:p>
        <w:p w14:paraId="09F5B293" w14:textId="73D2CFE4" w:rsidR="009F455D" w:rsidRDefault="009F455D" w:rsidP="00EE3C0F">
          <w:pPr>
            <w:pStyle w:val="Sidhuvud"/>
          </w:pPr>
        </w:p>
        <w:sdt>
          <w:sdtPr>
            <w:alias w:val="HeaderDate"/>
            <w:tag w:val="ccRKShow_HeaderDate"/>
            <w:id w:val="-2033410283"/>
            <w:placeholder>
              <w:docPart w:val="946817B2A2F740F9A6124F12972D4F11"/>
            </w:placeholder>
            <w:dataBinding w:prefixMappings="xmlns:ns0='http://lp/documentinfo/RK' " w:xpath="/ns0:DocumentInfo[1]/ns0:BaseInfo[1]/ns0:HeaderDate[1]" w:storeItemID="{CBB88735-232A-4AFE-81FA-F0CC973C009B}"/>
            <w:date w:fullDate="2025-02-17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31D065DA" w14:textId="3F7CF0C9" w:rsidR="009F455D" w:rsidRDefault="00A8533E" w:rsidP="00EE3C0F">
              <w:pPr>
                <w:pStyle w:val="Sidhuvud"/>
              </w:pPr>
              <w:r>
                <w:t>2025-02-17</w:t>
              </w:r>
            </w:p>
          </w:sdtContent>
        </w:sdt>
        <w:p w14:paraId="22E03BBB" w14:textId="681730A9" w:rsidR="009F455D" w:rsidRDefault="00D85606" w:rsidP="00EE3C0F">
          <w:pPr>
            <w:pStyle w:val="Sidhuvud"/>
          </w:pPr>
          <w:sdt>
            <w:sdtPr>
              <w:alias w:val="Dnr"/>
              <w:tag w:val="ccRKShow_Dnr"/>
              <w:id w:val="956755014"/>
              <w:placeholder>
                <w:docPart w:val="08568E5ACA5047FCABB457E6F98421A2"/>
              </w:placeholder>
              <w:dataBinding w:prefixMappings="xmlns:ns0='http://lp/documentinfo/RK' " w:xpath="/ns0:DocumentInfo[1]/ns0:BaseInfo[1]/ns0:Dnr[1]" w:storeItemID="{CBB88735-232A-4AFE-81FA-F0CC973C009B}"/>
              <w:text/>
            </w:sdtPr>
            <w:sdtEndPr/>
            <w:sdtContent>
              <w:r w:rsidR="00DB3B35" w:rsidRPr="00DB3B35">
                <w:t>A2025/00143</w:t>
              </w:r>
            </w:sdtContent>
          </w:sdt>
        </w:p>
        <w:sdt>
          <w:sdtPr>
            <w:alias w:val="DocNumber"/>
            <w:tag w:val="DocNumber"/>
            <w:id w:val="-1563547122"/>
            <w:placeholder>
              <w:docPart w:val="24AA467F5C1B4C34A8C764ECA0442DF8"/>
            </w:placeholder>
            <w:showingPlcHdr/>
            <w:dataBinding w:prefixMappings="xmlns:ns0='http://lp/documentinfo/RK' " w:xpath="/ns0:DocumentInfo[1]/ns0:BaseInfo[1]/ns0:DocNumber[1]" w:storeItemID="{CBB88735-232A-4AFE-81FA-F0CC973C009B}"/>
            <w:text/>
          </w:sdtPr>
          <w:sdtEndPr/>
          <w:sdtContent>
            <w:p w14:paraId="0F603F1E" w14:textId="77777777" w:rsidR="009F455D" w:rsidRDefault="009F455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A620EA1" w14:textId="77777777" w:rsidR="009F455D" w:rsidRDefault="009F455D" w:rsidP="00EE3C0F">
          <w:pPr>
            <w:pStyle w:val="Sidhuvud"/>
          </w:pPr>
        </w:p>
      </w:tc>
      <w:tc>
        <w:tcPr>
          <w:tcW w:w="1134" w:type="dxa"/>
        </w:tcPr>
        <w:p w14:paraId="1ED82130" w14:textId="7564DA41" w:rsidR="009F455D" w:rsidRDefault="009F455D" w:rsidP="0094502D">
          <w:pPr>
            <w:pStyle w:val="Sidhuvud"/>
          </w:pPr>
        </w:p>
        <w:sdt>
          <w:sdtPr>
            <w:alias w:val="Bilagor"/>
            <w:tag w:val="ccRKShow_Bilagor"/>
            <w:id w:val="1351614755"/>
            <w:placeholder>
              <w:docPart w:val="1050EE13473E4627B23FBA0E0CFAB054"/>
            </w:placeholder>
            <w:showingPlcHdr/>
            <w:dataBinding w:prefixMappings="xmlns:ns0='http://lp/documentinfo/RK' " w:xpath="/ns0:DocumentInfo[1]/ns0:BaseInfo[1]/ns0:Appendix[1]" w:storeItemID="{CBB88735-232A-4AFE-81FA-F0CC973C009B}"/>
            <w:text/>
          </w:sdtPr>
          <w:sdtEndPr/>
          <w:sdtContent>
            <w:p w14:paraId="647DFB16" w14:textId="77777777" w:rsidR="009F455D" w:rsidRPr="0094502D" w:rsidRDefault="009F455D" w:rsidP="00EC71A6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</w:tc>
    </w:tr>
    <w:tr w:rsidR="009F455D" w14:paraId="5511C333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1DB4A24FCCF54624A87E2994656F9F8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036EE61" w14:textId="77777777" w:rsidR="009F455D" w:rsidRPr="009F455D" w:rsidRDefault="009F455D" w:rsidP="00340DE0">
              <w:pPr>
                <w:pStyle w:val="Sidhuvud"/>
                <w:rPr>
                  <w:b/>
                </w:rPr>
              </w:pPr>
              <w:r w:rsidRPr="009F455D">
                <w:rPr>
                  <w:b/>
                </w:rPr>
                <w:t>Arbetsmarknadsdepartementet</w:t>
              </w:r>
            </w:p>
            <w:p w14:paraId="0875AADE" w14:textId="2AC0955A" w:rsidR="009F455D" w:rsidRPr="00340DE0" w:rsidRDefault="009F455D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216755AEDF344463BB633E61F465272D"/>
          </w:placeholder>
          <w:dataBinding w:prefixMappings="xmlns:ns0='http://lp/documentinfo/RK' " w:xpath="/ns0:DocumentInfo[1]/ns0:BaseInfo[1]/ns0:Recipient[1]" w:storeItemID="{CBB88735-232A-4AFE-81FA-F0CC973C009B}"/>
          <w:text w:multiLine="1"/>
        </w:sdtPr>
        <w:sdtEndPr/>
        <w:sdtContent>
          <w:tc>
            <w:tcPr>
              <w:tcW w:w="3170" w:type="dxa"/>
            </w:tcPr>
            <w:p w14:paraId="2528B94D" w14:textId="76F2258A" w:rsidR="009F455D" w:rsidRDefault="009F455D" w:rsidP="00547B89">
              <w:pPr>
                <w:pStyle w:val="Sidhuvud"/>
              </w:pPr>
              <w:r>
                <w:t>Ledamöterna i Övervakningskommittén för det nationella programmet för Europeiska socialfonden+ 2021–2027</w:t>
              </w:r>
            </w:p>
          </w:tc>
        </w:sdtContent>
      </w:sdt>
      <w:tc>
        <w:tcPr>
          <w:tcW w:w="1134" w:type="dxa"/>
        </w:tcPr>
        <w:p w14:paraId="265990B9" w14:textId="77777777" w:rsidR="009F455D" w:rsidRDefault="009F455D" w:rsidP="003E6020">
          <w:pPr>
            <w:pStyle w:val="Sidhuvud"/>
          </w:pPr>
        </w:p>
      </w:tc>
    </w:tr>
  </w:tbl>
  <w:p w14:paraId="311C4070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B7F0FEDA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B7F0FEDA"/>
    <w:numStyleLink w:val="RKNumreradlista"/>
  </w:abstractNum>
  <w:abstractNum w:abstractNumId="15" w15:restartNumberingAfterBreak="0">
    <w:nsid w:val="1F88532F"/>
    <w:multiLevelType w:val="multilevel"/>
    <w:tmpl w:val="B7F0FEDA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B7F0FEDA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B7F0FEDA"/>
    <w:numStyleLink w:val="RKNumreradlista"/>
  </w:abstractNum>
  <w:abstractNum w:abstractNumId="20" w15:restartNumberingAfterBreak="0">
    <w:nsid w:val="2F604539"/>
    <w:multiLevelType w:val="multilevel"/>
    <w:tmpl w:val="B7F0FEDA"/>
    <w:numStyleLink w:val="RKNumreradlista"/>
  </w:abstractNum>
  <w:abstractNum w:abstractNumId="21" w15:restartNumberingAfterBreak="0">
    <w:nsid w:val="348522EF"/>
    <w:multiLevelType w:val="multilevel"/>
    <w:tmpl w:val="B7F0FEDA"/>
    <w:numStyleLink w:val="RKNumreradlista"/>
  </w:abstractNum>
  <w:abstractNum w:abstractNumId="22" w15:restartNumberingAfterBreak="0">
    <w:nsid w:val="38FF55E8"/>
    <w:multiLevelType w:val="multilevel"/>
    <w:tmpl w:val="B7F0FEDA"/>
    <w:styleLink w:val="RKNumreradlista"/>
    <w:lvl w:ilvl="0">
      <w:start w:val="1"/>
      <w:numFmt w:val="decimal"/>
      <w:pStyle w:val="Numreradlist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792DFD"/>
    <w:multiLevelType w:val="hybridMultilevel"/>
    <w:tmpl w:val="CB808BB0"/>
    <w:lvl w:ilvl="0" w:tplc="5DDC2E1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D0E02"/>
    <w:multiLevelType w:val="multilevel"/>
    <w:tmpl w:val="B7F0FEDA"/>
    <w:numStyleLink w:val="RKNumreradlista"/>
  </w:abstractNum>
  <w:abstractNum w:abstractNumId="25" w15:restartNumberingAfterBreak="0">
    <w:nsid w:val="3E1445DA"/>
    <w:multiLevelType w:val="multilevel"/>
    <w:tmpl w:val="B7F0FEDA"/>
    <w:numStyleLink w:val="RKNumreradlista"/>
  </w:abstractNum>
  <w:abstractNum w:abstractNumId="26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993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270774A"/>
    <w:multiLevelType w:val="multilevel"/>
    <w:tmpl w:val="B7F0FEDA"/>
    <w:numStyleLink w:val="RKNumreradlista"/>
  </w:abstractNum>
  <w:abstractNum w:abstractNumId="29" w15:restartNumberingAfterBreak="0">
    <w:nsid w:val="4C84297C"/>
    <w:multiLevelType w:val="multilevel"/>
    <w:tmpl w:val="B7F0FEDA"/>
    <w:numStyleLink w:val="RKNumreradlista"/>
  </w:abstractNum>
  <w:abstractNum w:abstractNumId="30" w15:restartNumberingAfterBreak="0">
    <w:nsid w:val="4D904BDB"/>
    <w:multiLevelType w:val="multilevel"/>
    <w:tmpl w:val="B7F0FEDA"/>
    <w:numStyleLink w:val="RKNumreradlista"/>
  </w:abstractNum>
  <w:abstractNum w:abstractNumId="31" w15:restartNumberingAfterBreak="0">
    <w:nsid w:val="4DAD38FF"/>
    <w:multiLevelType w:val="multilevel"/>
    <w:tmpl w:val="B7F0FEDA"/>
    <w:numStyleLink w:val="RKNumreradlista"/>
  </w:abstractNum>
  <w:abstractNum w:abstractNumId="32" w15:restartNumberingAfterBreak="0">
    <w:nsid w:val="53A05A92"/>
    <w:multiLevelType w:val="multilevel"/>
    <w:tmpl w:val="B7F0FEDA"/>
    <w:numStyleLink w:val="RKNumreradlista"/>
  </w:abstractNum>
  <w:abstractNum w:abstractNumId="33" w15:restartNumberingAfterBreak="0">
    <w:nsid w:val="5C6843F9"/>
    <w:multiLevelType w:val="multilevel"/>
    <w:tmpl w:val="1A20A4CA"/>
    <w:numStyleLink w:val="RKPunktlista"/>
  </w:abstractNum>
  <w:abstractNum w:abstractNumId="34" w15:restartNumberingAfterBreak="0">
    <w:nsid w:val="61AC437A"/>
    <w:multiLevelType w:val="multilevel"/>
    <w:tmpl w:val="E2FEA49E"/>
    <w:numStyleLink w:val="RKNumreraderubriker"/>
  </w:abstractNum>
  <w:abstractNum w:abstractNumId="35" w15:restartNumberingAfterBreak="0">
    <w:nsid w:val="64780D1B"/>
    <w:multiLevelType w:val="multilevel"/>
    <w:tmpl w:val="B7F0FEDA"/>
    <w:numStyleLink w:val="RKNumreradlista"/>
  </w:abstractNum>
  <w:abstractNum w:abstractNumId="36" w15:restartNumberingAfterBreak="0">
    <w:nsid w:val="664239C2"/>
    <w:multiLevelType w:val="multilevel"/>
    <w:tmpl w:val="1A20A4CA"/>
    <w:numStyleLink w:val="RKPunktlista"/>
  </w:abstractNum>
  <w:abstractNum w:abstractNumId="37" w15:restartNumberingAfterBreak="0">
    <w:nsid w:val="6AA87A6A"/>
    <w:multiLevelType w:val="multilevel"/>
    <w:tmpl w:val="186C6512"/>
    <w:numStyleLink w:val="Strecklistan"/>
  </w:abstractNum>
  <w:abstractNum w:abstractNumId="38" w15:restartNumberingAfterBreak="0">
    <w:nsid w:val="6D8C68B4"/>
    <w:multiLevelType w:val="multilevel"/>
    <w:tmpl w:val="B7F0FEDA"/>
    <w:numStyleLink w:val="RKNumreradlista"/>
  </w:abstractNum>
  <w:abstractNum w:abstractNumId="39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66A28"/>
    <w:multiLevelType w:val="multilevel"/>
    <w:tmpl w:val="1A20A4CA"/>
    <w:numStyleLink w:val="RKPunktlista"/>
  </w:abstractNum>
  <w:abstractNum w:abstractNumId="41" w15:restartNumberingAfterBreak="0">
    <w:nsid w:val="76322898"/>
    <w:multiLevelType w:val="multilevel"/>
    <w:tmpl w:val="186C6512"/>
    <w:numStyleLink w:val="Strecklistan"/>
  </w:abstractNum>
  <w:abstractNum w:abstractNumId="42" w15:restartNumberingAfterBreak="0">
    <w:nsid w:val="7F790FCD"/>
    <w:multiLevelType w:val="hybridMultilevel"/>
    <w:tmpl w:val="9E92F524"/>
    <w:lvl w:ilvl="0" w:tplc="AD703C3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21919">
    <w:abstractNumId w:val="27"/>
  </w:num>
  <w:num w:numId="2" w16cid:durableId="1399594819">
    <w:abstractNumId w:val="34"/>
  </w:num>
  <w:num w:numId="3" w16cid:durableId="1647851255">
    <w:abstractNumId w:val="8"/>
  </w:num>
  <w:num w:numId="4" w16cid:durableId="1065031960">
    <w:abstractNumId w:val="3"/>
  </w:num>
  <w:num w:numId="5" w16cid:durableId="637807127">
    <w:abstractNumId w:val="9"/>
  </w:num>
  <w:num w:numId="6" w16cid:durableId="381057002">
    <w:abstractNumId w:val="7"/>
  </w:num>
  <w:num w:numId="7" w16cid:durableId="1272785371">
    <w:abstractNumId w:val="22"/>
  </w:num>
  <w:num w:numId="8" w16cid:durableId="1008676818">
    <w:abstractNumId w:val="20"/>
  </w:num>
  <w:num w:numId="9" w16cid:durableId="1051734328">
    <w:abstractNumId w:val="12"/>
  </w:num>
  <w:num w:numId="10" w16cid:durableId="710695102">
    <w:abstractNumId w:val="17"/>
  </w:num>
  <w:num w:numId="11" w16cid:durableId="766391993">
    <w:abstractNumId w:val="21"/>
  </w:num>
  <w:num w:numId="12" w16cid:durableId="1277984018">
    <w:abstractNumId w:val="39"/>
  </w:num>
  <w:num w:numId="13" w16cid:durableId="207496526">
    <w:abstractNumId w:val="32"/>
  </w:num>
  <w:num w:numId="14" w16cid:durableId="187984357">
    <w:abstractNumId w:val="13"/>
  </w:num>
  <w:num w:numId="15" w16cid:durableId="2113551568">
    <w:abstractNumId w:val="11"/>
  </w:num>
  <w:num w:numId="16" w16cid:durableId="1178153577">
    <w:abstractNumId w:val="36"/>
  </w:num>
  <w:num w:numId="17" w16cid:durableId="1472791951">
    <w:abstractNumId w:val="33"/>
  </w:num>
  <w:num w:numId="18" w16cid:durableId="1130440822">
    <w:abstractNumId w:val="10"/>
  </w:num>
  <w:num w:numId="19" w16cid:durableId="58291208">
    <w:abstractNumId w:val="2"/>
  </w:num>
  <w:num w:numId="20" w16cid:durableId="552497456">
    <w:abstractNumId w:val="6"/>
  </w:num>
  <w:num w:numId="21" w16cid:durableId="1652557505">
    <w:abstractNumId w:val="19"/>
  </w:num>
  <w:num w:numId="22" w16cid:durableId="685257178">
    <w:abstractNumId w:val="14"/>
  </w:num>
  <w:num w:numId="23" w16cid:durableId="1070884860">
    <w:abstractNumId w:val="29"/>
  </w:num>
  <w:num w:numId="24" w16cid:durableId="628515489">
    <w:abstractNumId w:val="30"/>
  </w:num>
  <w:num w:numId="25" w16cid:durableId="334383717">
    <w:abstractNumId w:val="40"/>
  </w:num>
  <w:num w:numId="26" w16cid:durableId="1324822720">
    <w:abstractNumId w:val="24"/>
  </w:num>
  <w:num w:numId="27" w16cid:durableId="111049160">
    <w:abstractNumId w:val="37"/>
  </w:num>
  <w:num w:numId="28" w16cid:durableId="278224686">
    <w:abstractNumId w:val="18"/>
  </w:num>
  <w:num w:numId="29" w16cid:durableId="310447224">
    <w:abstractNumId w:val="16"/>
  </w:num>
  <w:num w:numId="30" w16cid:durableId="594289221">
    <w:abstractNumId w:val="38"/>
  </w:num>
  <w:num w:numId="31" w16cid:durableId="278337808">
    <w:abstractNumId w:val="15"/>
  </w:num>
  <w:num w:numId="32" w16cid:durableId="1589848521">
    <w:abstractNumId w:val="31"/>
  </w:num>
  <w:num w:numId="33" w16cid:durableId="1082070813">
    <w:abstractNumId w:val="35"/>
  </w:num>
  <w:num w:numId="34" w16cid:durableId="1795639154">
    <w:abstractNumId w:val="41"/>
  </w:num>
  <w:num w:numId="35" w16cid:durableId="1300302141">
    <w:abstractNumId w:val="28"/>
  </w:num>
  <w:num w:numId="36" w16cid:durableId="11181359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9935423">
    <w:abstractNumId w:val="18"/>
  </w:num>
  <w:num w:numId="38" w16cid:durableId="1369841704">
    <w:abstractNumId w:val="26"/>
  </w:num>
  <w:num w:numId="39" w16cid:durableId="578252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60961758">
    <w:abstractNumId w:val="1"/>
  </w:num>
  <w:num w:numId="41" w16cid:durableId="1273366805">
    <w:abstractNumId w:val="0"/>
  </w:num>
  <w:num w:numId="42" w16cid:durableId="944389006">
    <w:abstractNumId w:val="5"/>
  </w:num>
  <w:num w:numId="43" w16cid:durableId="1556743331">
    <w:abstractNumId w:val="4"/>
  </w:num>
  <w:num w:numId="44" w16cid:durableId="2102137087">
    <w:abstractNumId w:val="25"/>
  </w:num>
  <w:num w:numId="45" w16cid:durableId="160779605">
    <w:abstractNumId w:val="34"/>
  </w:num>
  <w:num w:numId="46" w16cid:durableId="1861699600">
    <w:abstractNumId w:val="42"/>
  </w:num>
  <w:num w:numId="47" w16cid:durableId="302855669">
    <w:abstractNumId w:val="23"/>
  </w:num>
  <w:num w:numId="48" w16cid:durableId="1808547032">
    <w:abstractNumId w:val="34"/>
  </w:num>
  <w:num w:numId="49" w16cid:durableId="3228962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5D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3B1A"/>
    <w:rsid w:val="00023EA1"/>
    <w:rsid w:val="000241FA"/>
    <w:rsid w:val="00025992"/>
    <w:rsid w:val="00026711"/>
    <w:rsid w:val="0002708E"/>
    <w:rsid w:val="0002763D"/>
    <w:rsid w:val="0003679E"/>
    <w:rsid w:val="000411AC"/>
    <w:rsid w:val="00041EDC"/>
    <w:rsid w:val="00042CE5"/>
    <w:rsid w:val="0004352E"/>
    <w:rsid w:val="00044C69"/>
    <w:rsid w:val="00047927"/>
    <w:rsid w:val="00051341"/>
    <w:rsid w:val="00052A79"/>
    <w:rsid w:val="00053CAA"/>
    <w:rsid w:val="00055593"/>
    <w:rsid w:val="00055875"/>
    <w:rsid w:val="000563DF"/>
    <w:rsid w:val="00057FE0"/>
    <w:rsid w:val="000620FD"/>
    <w:rsid w:val="000631D7"/>
    <w:rsid w:val="00063DCB"/>
    <w:rsid w:val="000647D2"/>
    <w:rsid w:val="000656A1"/>
    <w:rsid w:val="00066BC9"/>
    <w:rsid w:val="0007033C"/>
    <w:rsid w:val="000707E9"/>
    <w:rsid w:val="000721E4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468C"/>
    <w:rsid w:val="000A5E43"/>
    <w:rsid w:val="000B2EF6"/>
    <w:rsid w:val="000B419D"/>
    <w:rsid w:val="000B56A9"/>
    <w:rsid w:val="000B5710"/>
    <w:rsid w:val="000B6991"/>
    <w:rsid w:val="000C38FB"/>
    <w:rsid w:val="000C3C0C"/>
    <w:rsid w:val="000C61D1"/>
    <w:rsid w:val="000D31A9"/>
    <w:rsid w:val="000D370F"/>
    <w:rsid w:val="000D5449"/>
    <w:rsid w:val="000D7110"/>
    <w:rsid w:val="000E12D9"/>
    <w:rsid w:val="000E387B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54F7"/>
    <w:rsid w:val="000F6462"/>
    <w:rsid w:val="00101DE6"/>
    <w:rsid w:val="001055DA"/>
    <w:rsid w:val="00106F29"/>
    <w:rsid w:val="00113168"/>
    <w:rsid w:val="0011413E"/>
    <w:rsid w:val="00116760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0964"/>
    <w:rsid w:val="001428E2"/>
    <w:rsid w:val="00145FB9"/>
    <w:rsid w:val="00155DD9"/>
    <w:rsid w:val="0016294F"/>
    <w:rsid w:val="00164463"/>
    <w:rsid w:val="001662C0"/>
    <w:rsid w:val="00167FA8"/>
    <w:rsid w:val="0017099B"/>
    <w:rsid w:val="00170CE4"/>
    <w:rsid w:val="00170E3E"/>
    <w:rsid w:val="0017300E"/>
    <w:rsid w:val="00173126"/>
    <w:rsid w:val="00176A26"/>
    <w:rsid w:val="001770BE"/>
    <w:rsid w:val="001774F8"/>
    <w:rsid w:val="00180BE1"/>
    <w:rsid w:val="001813DF"/>
    <w:rsid w:val="001857B5"/>
    <w:rsid w:val="001859BD"/>
    <w:rsid w:val="00187E1F"/>
    <w:rsid w:val="0019051C"/>
    <w:rsid w:val="0019127B"/>
    <w:rsid w:val="00192350"/>
    <w:rsid w:val="00192E34"/>
    <w:rsid w:val="0019308B"/>
    <w:rsid w:val="001941B9"/>
    <w:rsid w:val="00195806"/>
    <w:rsid w:val="00196C02"/>
    <w:rsid w:val="00197A8A"/>
    <w:rsid w:val="001A1B33"/>
    <w:rsid w:val="001A2A61"/>
    <w:rsid w:val="001A4CF5"/>
    <w:rsid w:val="001B0B48"/>
    <w:rsid w:val="001B4824"/>
    <w:rsid w:val="001B6511"/>
    <w:rsid w:val="001C1957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23E6"/>
    <w:rsid w:val="001E3D83"/>
    <w:rsid w:val="001E5DF7"/>
    <w:rsid w:val="001E6477"/>
    <w:rsid w:val="001E72EE"/>
    <w:rsid w:val="001F0629"/>
    <w:rsid w:val="001F0736"/>
    <w:rsid w:val="001F10F7"/>
    <w:rsid w:val="001F4302"/>
    <w:rsid w:val="001F50BE"/>
    <w:rsid w:val="001F525B"/>
    <w:rsid w:val="001F6BBE"/>
    <w:rsid w:val="00201498"/>
    <w:rsid w:val="002036FE"/>
    <w:rsid w:val="00204079"/>
    <w:rsid w:val="00206F7A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0F81"/>
    <w:rsid w:val="002315F5"/>
    <w:rsid w:val="00232EC3"/>
    <w:rsid w:val="00233508"/>
    <w:rsid w:val="00233D52"/>
    <w:rsid w:val="00237147"/>
    <w:rsid w:val="00242AD1"/>
    <w:rsid w:val="0024412C"/>
    <w:rsid w:val="0024537C"/>
    <w:rsid w:val="00260D2D"/>
    <w:rsid w:val="00261975"/>
    <w:rsid w:val="00264503"/>
    <w:rsid w:val="0026739F"/>
    <w:rsid w:val="00271D00"/>
    <w:rsid w:val="00274AA3"/>
    <w:rsid w:val="00275872"/>
    <w:rsid w:val="00281106"/>
    <w:rsid w:val="00282263"/>
    <w:rsid w:val="00282417"/>
    <w:rsid w:val="00282559"/>
    <w:rsid w:val="00282D27"/>
    <w:rsid w:val="00287F0D"/>
    <w:rsid w:val="00292420"/>
    <w:rsid w:val="00296B7A"/>
    <w:rsid w:val="002974DC"/>
    <w:rsid w:val="002A0CB3"/>
    <w:rsid w:val="002A39EF"/>
    <w:rsid w:val="002A422F"/>
    <w:rsid w:val="002A6820"/>
    <w:rsid w:val="002A753E"/>
    <w:rsid w:val="002A7FB5"/>
    <w:rsid w:val="002B00E5"/>
    <w:rsid w:val="002B6849"/>
    <w:rsid w:val="002C1D37"/>
    <w:rsid w:val="002C2A30"/>
    <w:rsid w:val="002C3E8C"/>
    <w:rsid w:val="002C4348"/>
    <w:rsid w:val="002C476F"/>
    <w:rsid w:val="002C5B48"/>
    <w:rsid w:val="002D014F"/>
    <w:rsid w:val="002D15CB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383C"/>
    <w:rsid w:val="002F59E0"/>
    <w:rsid w:val="002F66A6"/>
    <w:rsid w:val="002F7752"/>
    <w:rsid w:val="002F7FAD"/>
    <w:rsid w:val="00300342"/>
    <w:rsid w:val="0030414B"/>
    <w:rsid w:val="00304401"/>
    <w:rsid w:val="003050DB"/>
    <w:rsid w:val="00310561"/>
    <w:rsid w:val="00311D8C"/>
    <w:rsid w:val="0031273D"/>
    <w:rsid w:val="003128E2"/>
    <w:rsid w:val="00313843"/>
    <w:rsid w:val="003153D9"/>
    <w:rsid w:val="003172B4"/>
    <w:rsid w:val="00320EA7"/>
    <w:rsid w:val="00321621"/>
    <w:rsid w:val="00323EF7"/>
    <w:rsid w:val="003240E1"/>
    <w:rsid w:val="003264A8"/>
    <w:rsid w:val="00326C03"/>
    <w:rsid w:val="00327474"/>
    <w:rsid w:val="003277B5"/>
    <w:rsid w:val="0033277C"/>
    <w:rsid w:val="003342B4"/>
    <w:rsid w:val="0033627D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5CB3"/>
    <w:rsid w:val="00367EDA"/>
    <w:rsid w:val="00370311"/>
    <w:rsid w:val="00372B47"/>
    <w:rsid w:val="00375F3C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1FCC"/>
    <w:rsid w:val="003B201F"/>
    <w:rsid w:val="003B2D10"/>
    <w:rsid w:val="003B3E1B"/>
    <w:rsid w:val="003C26F6"/>
    <w:rsid w:val="003C36FA"/>
    <w:rsid w:val="003C7BE0"/>
    <w:rsid w:val="003C7DEA"/>
    <w:rsid w:val="003D0DD3"/>
    <w:rsid w:val="003D17EF"/>
    <w:rsid w:val="003D3535"/>
    <w:rsid w:val="003D4246"/>
    <w:rsid w:val="003D4CA1"/>
    <w:rsid w:val="003D4D9F"/>
    <w:rsid w:val="003D6C46"/>
    <w:rsid w:val="003D7B03"/>
    <w:rsid w:val="003E11BF"/>
    <w:rsid w:val="003E30BD"/>
    <w:rsid w:val="003E38CE"/>
    <w:rsid w:val="003E4294"/>
    <w:rsid w:val="003E5A50"/>
    <w:rsid w:val="003E6020"/>
    <w:rsid w:val="003E7CA0"/>
    <w:rsid w:val="003F1F1F"/>
    <w:rsid w:val="003F299F"/>
    <w:rsid w:val="003F2F1D"/>
    <w:rsid w:val="003F59B4"/>
    <w:rsid w:val="003F6B53"/>
    <w:rsid w:val="003F6B92"/>
    <w:rsid w:val="004008FB"/>
    <w:rsid w:val="0040090E"/>
    <w:rsid w:val="00403D11"/>
    <w:rsid w:val="00404DB4"/>
    <w:rsid w:val="004054EA"/>
    <w:rsid w:val="004060B1"/>
    <w:rsid w:val="00407118"/>
    <w:rsid w:val="0041093C"/>
    <w:rsid w:val="0041223B"/>
    <w:rsid w:val="004137EE"/>
    <w:rsid w:val="00413A4E"/>
    <w:rsid w:val="00415163"/>
    <w:rsid w:val="00415273"/>
    <w:rsid w:val="00415784"/>
    <w:rsid w:val="004157BE"/>
    <w:rsid w:val="0042068E"/>
    <w:rsid w:val="00421C61"/>
    <w:rsid w:val="00422030"/>
    <w:rsid w:val="00422A7F"/>
    <w:rsid w:val="00426213"/>
    <w:rsid w:val="0043055F"/>
    <w:rsid w:val="00431A7B"/>
    <w:rsid w:val="004328FF"/>
    <w:rsid w:val="0043324C"/>
    <w:rsid w:val="0043623F"/>
    <w:rsid w:val="00437459"/>
    <w:rsid w:val="00441D70"/>
    <w:rsid w:val="004425C2"/>
    <w:rsid w:val="004451EF"/>
    <w:rsid w:val="00445604"/>
    <w:rsid w:val="00446BAE"/>
    <w:rsid w:val="004508BA"/>
    <w:rsid w:val="00453038"/>
    <w:rsid w:val="00455303"/>
    <w:rsid w:val="004557F3"/>
    <w:rsid w:val="0045607E"/>
    <w:rsid w:val="00456DC3"/>
    <w:rsid w:val="0046337E"/>
    <w:rsid w:val="004634C8"/>
    <w:rsid w:val="00464CA1"/>
    <w:rsid w:val="004660C8"/>
    <w:rsid w:val="00467DEF"/>
    <w:rsid w:val="00471034"/>
    <w:rsid w:val="00472EBA"/>
    <w:rsid w:val="004735B6"/>
    <w:rsid w:val="004735F0"/>
    <w:rsid w:val="00473D9C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423C"/>
    <w:rsid w:val="004950FC"/>
    <w:rsid w:val="004951AB"/>
    <w:rsid w:val="0049768A"/>
    <w:rsid w:val="004A0211"/>
    <w:rsid w:val="004A33C6"/>
    <w:rsid w:val="004A4C09"/>
    <w:rsid w:val="004A5F9B"/>
    <w:rsid w:val="004A66B1"/>
    <w:rsid w:val="004A7DC4"/>
    <w:rsid w:val="004B0CB1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052E"/>
    <w:rsid w:val="004C0F32"/>
    <w:rsid w:val="004C3A3F"/>
    <w:rsid w:val="004C52AA"/>
    <w:rsid w:val="004C5686"/>
    <w:rsid w:val="004C70EE"/>
    <w:rsid w:val="004D766C"/>
    <w:rsid w:val="004D7C46"/>
    <w:rsid w:val="004E0FA8"/>
    <w:rsid w:val="004E1DE3"/>
    <w:rsid w:val="004E251B"/>
    <w:rsid w:val="004E25CD"/>
    <w:rsid w:val="004E2A4B"/>
    <w:rsid w:val="004E3E00"/>
    <w:rsid w:val="004E4419"/>
    <w:rsid w:val="004E65CD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15921"/>
    <w:rsid w:val="00515AF3"/>
    <w:rsid w:val="00520A46"/>
    <w:rsid w:val="00521192"/>
    <w:rsid w:val="0052127C"/>
    <w:rsid w:val="005224BD"/>
    <w:rsid w:val="00526AEB"/>
    <w:rsid w:val="00527E54"/>
    <w:rsid w:val="005302E0"/>
    <w:rsid w:val="00534F51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59EE"/>
    <w:rsid w:val="0056625C"/>
    <w:rsid w:val="00567351"/>
    <w:rsid w:val="00567799"/>
    <w:rsid w:val="005710DE"/>
    <w:rsid w:val="00571A0B"/>
    <w:rsid w:val="00573DFD"/>
    <w:rsid w:val="005747D0"/>
    <w:rsid w:val="005827D5"/>
    <w:rsid w:val="00582918"/>
    <w:rsid w:val="00583923"/>
    <w:rsid w:val="005849E3"/>
    <w:rsid w:val="005850D7"/>
    <w:rsid w:val="0058522F"/>
    <w:rsid w:val="00585282"/>
    <w:rsid w:val="00585461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5A8F"/>
    <w:rsid w:val="005C6F80"/>
    <w:rsid w:val="005D07C2"/>
    <w:rsid w:val="005D23A7"/>
    <w:rsid w:val="005D4D03"/>
    <w:rsid w:val="005E2F29"/>
    <w:rsid w:val="005E400D"/>
    <w:rsid w:val="005E49D4"/>
    <w:rsid w:val="005E4E79"/>
    <w:rsid w:val="005E5CE7"/>
    <w:rsid w:val="005E790C"/>
    <w:rsid w:val="005F05D1"/>
    <w:rsid w:val="005F08C5"/>
    <w:rsid w:val="005F0EC8"/>
    <w:rsid w:val="005F145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592E"/>
    <w:rsid w:val="00615994"/>
    <w:rsid w:val="006175D7"/>
    <w:rsid w:val="006208E5"/>
    <w:rsid w:val="00622BAB"/>
    <w:rsid w:val="006273E4"/>
    <w:rsid w:val="0062765B"/>
    <w:rsid w:val="00631F82"/>
    <w:rsid w:val="00632EE4"/>
    <w:rsid w:val="00633B59"/>
    <w:rsid w:val="00634EF4"/>
    <w:rsid w:val="006357D0"/>
    <w:rsid w:val="006358C8"/>
    <w:rsid w:val="0064133A"/>
    <w:rsid w:val="006416D1"/>
    <w:rsid w:val="006418F4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461A"/>
    <w:rsid w:val="006700F0"/>
    <w:rsid w:val="006706EA"/>
    <w:rsid w:val="00670A48"/>
    <w:rsid w:val="00672F6F"/>
    <w:rsid w:val="00674C2F"/>
    <w:rsid w:val="00674C8B"/>
    <w:rsid w:val="006816F8"/>
    <w:rsid w:val="006844A2"/>
    <w:rsid w:val="00685C94"/>
    <w:rsid w:val="006908F2"/>
    <w:rsid w:val="00691AEE"/>
    <w:rsid w:val="0069523C"/>
    <w:rsid w:val="006962CA"/>
    <w:rsid w:val="00696A95"/>
    <w:rsid w:val="006A0467"/>
    <w:rsid w:val="006A09DA"/>
    <w:rsid w:val="006A1007"/>
    <w:rsid w:val="006A1835"/>
    <w:rsid w:val="006A2625"/>
    <w:rsid w:val="006A54E8"/>
    <w:rsid w:val="006A6D2A"/>
    <w:rsid w:val="006B0A70"/>
    <w:rsid w:val="006B4336"/>
    <w:rsid w:val="006B4A30"/>
    <w:rsid w:val="006B7569"/>
    <w:rsid w:val="006C28EE"/>
    <w:rsid w:val="006C40D5"/>
    <w:rsid w:val="006C4FF1"/>
    <w:rsid w:val="006D07E5"/>
    <w:rsid w:val="006D2998"/>
    <w:rsid w:val="006D3188"/>
    <w:rsid w:val="006D4A4C"/>
    <w:rsid w:val="006D5159"/>
    <w:rsid w:val="006D6779"/>
    <w:rsid w:val="006E08FC"/>
    <w:rsid w:val="006F2588"/>
    <w:rsid w:val="006F5D86"/>
    <w:rsid w:val="007005E3"/>
    <w:rsid w:val="00703CF8"/>
    <w:rsid w:val="00707CD2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33383"/>
    <w:rsid w:val="00743E09"/>
    <w:rsid w:val="00744BD2"/>
    <w:rsid w:val="00744FCC"/>
    <w:rsid w:val="00747B9C"/>
    <w:rsid w:val="00750C93"/>
    <w:rsid w:val="00754E24"/>
    <w:rsid w:val="00757B3B"/>
    <w:rsid w:val="007618C5"/>
    <w:rsid w:val="00761ACC"/>
    <w:rsid w:val="00764FA6"/>
    <w:rsid w:val="00765294"/>
    <w:rsid w:val="00770A16"/>
    <w:rsid w:val="00773075"/>
    <w:rsid w:val="00773F36"/>
    <w:rsid w:val="00775BF6"/>
    <w:rsid w:val="00776254"/>
    <w:rsid w:val="007769FC"/>
    <w:rsid w:val="00777C9B"/>
    <w:rsid w:val="00777CFF"/>
    <w:rsid w:val="007815BC"/>
    <w:rsid w:val="00782B3F"/>
    <w:rsid w:val="00782E3C"/>
    <w:rsid w:val="007864E0"/>
    <w:rsid w:val="007900CC"/>
    <w:rsid w:val="00794E8F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5445"/>
    <w:rsid w:val="007C6456"/>
    <w:rsid w:val="007C7BDB"/>
    <w:rsid w:val="007D203B"/>
    <w:rsid w:val="007D255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4802"/>
    <w:rsid w:val="007F61D0"/>
    <w:rsid w:val="007F6D69"/>
    <w:rsid w:val="007F7C4F"/>
    <w:rsid w:val="00800DD8"/>
    <w:rsid w:val="008013E1"/>
    <w:rsid w:val="008016B1"/>
    <w:rsid w:val="0080228F"/>
    <w:rsid w:val="00803AC6"/>
    <w:rsid w:val="00804C1B"/>
    <w:rsid w:val="0080595A"/>
    <w:rsid w:val="0080608A"/>
    <w:rsid w:val="00814D54"/>
    <w:rsid w:val="008150A6"/>
    <w:rsid w:val="00815A8F"/>
    <w:rsid w:val="008162F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35A3"/>
    <w:rsid w:val="008554B4"/>
    <w:rsid w:val="008563BD"/>
    <w:rsid w:val="00856BF3"/>
    <w:rsid w:val="008573B9"/>
    <w:rsid w:val="0085782D"/>
    <w:rsid w:val="00863BB7"/>
    <w:rsid w:val="0087262D"/>
    <w:rsid w:val="008730FD"/>
    <w:rsid w:val="00873C1C"/>
    <w:rsid w:val="00873DA1"/>
    <w:rsid w:val="00875DDD"/>
    <w:rsid w:val="00881BC6"/>
    <w:rsid w:val="00882EE4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2D9"/>
    <w:rsid w:val="008A3961"/>
    <w:rsid w:val="008A4CEA"/>
    <w:rsid w:val="008A7506"/>
    <w:rsid w:val="008A7D14"/>
    <w:rsid w:val="008B1603"/>
    <w:rsid w:val="008B20ED"/>
    <w:rsid w:val="008B6135"/>
    <w:rsid w:val="008B7BEB"/>
    <w:rsid w:val="008C02B8"/>
    <w:rsid w:val="008C1B8B"/>
    <w:rsid w:val="008C1C99"/>
    <w:rsid w:val="008C4538"/>
    <w:rsid w:val="008C562B"/>
    <w:rsid w:val="008C59B9"/>
    <w:rsid w:val="008C6717"/>
    <w:rsid w:val="008D0305"/>
    <w:rsid w:val="008D0A21"/>
    <w:rsid w:val="008D21F0"/>
    <w:rsid w:val="008D2D6B"/>
    <w:rsid w:val="008D3090"/>
    <w:rsid w:val="008D3666"/>
    <w:rsid w:val="008D4306"/>
    <w:rsid w:val="008D4508"/>
    <w:rsid w:val="008D4DC4"/>
    <w:rsid w:val="008D77CE"/>
    <w:rsid w:val="008D7CAF"/>
    <w:rsid w:val="008E02EE"/>
    <w:rsid w:val="008E3427"/>
    <w:rsid w:val="008E633B"/>
    <w:rsid w:val="008E65A8"/>
    <w:rsid w:val="008E77D6"/>
    <w:rsid w:val="008F32ED"/>
    <w:rsid w:val="009036E7"/>
    <w:rsid w:val="0090605F"/>
    <w:rsid w:val="009075BE"/>
    <w:rsid w:val="0091053B"/>
    <w:rsid w:val="00912158"/>
    <w:rsid w:val="00912945"/>
    <w:rsid w:val="00912CBD"/>
    <w:rsid w:val="009144EE"/>
    <w:rsid w:val="00915D4C"/>
    <w:rsid w:val="009216D7"/>
    <w:rsid w:val="009279B2"/>
    <w:rsid w:val="00930CBD"/>
    <w:rsid w:val="00935814"/>
    <w:rsid w:val="00936EAA"/>
    <w:rsid w:val="0094502D"/>
    <w:rsid w:val="00946561"/>
    <w:rsid w:val="00946B39"/>
    <w:rsid w:val="00947013"/>
    <w:rsid w:val="0095062C"/>
    <w:rsid w:val="009508EC"/>
    <w:rsid w:val="00956EA9"/>
    <w:rsid w:val="00966E40"/>
    <w:rsid w:val="00971BC4"/>
    <w:rsid w:val="009723C7"/>
    <w:rsid w:val="00973084"/>
    <w:rsid w:val="00973422"/>
    <w:rsid w:val="00973CBD"/>
    <w:rsid w:val="00974520"/>
    <w:rsid w:val="00974B59"/>
    <w:rsid w:val="00975341"/>
    <w:rsid w:val="0097653D"/>
    <w:rsid w:val="00982C5D"/>
    <w:rsid w:val="00984EA2"/>
    <w:rsid w:val="0098530F"/>
    <w:rsid w:val="00986CC3"/>
    <w:rsid w:val="0099068E"/>
    <w:rsid w:val="009920AA"/>
    <w:rsid w:val="00992943"/>
    <w:rsid w:val="009931B3"/>
    <w:rsid w:val="00996279"/>
    <w:rsid w:val="009964A6"/>
    <w:rsid w:val="009965F7"/>
    <w:rsid w:val="00997ABA"/>
    <w:rsid w:val="009A0866"/>
    <w:rsid w:val="009A3D6B"/>
    <w:rsid w:val="009A4D0A"/>
    <w:rsid w:val="009A759C"/>
    <w:rsid w:val="009B2F70"/>
    <w:rsid w:val="009B40AC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1BC9"/>
    <w:rsid w:val="009E4DCA"/>
    <w:rsid w:val="009E53C8"/>
    <w:rsid w:val="009E7B92"/>
    <w:rsid w:val="009F19C0"/>
    <w:rsid w:val="009F2B84"/>
    <w:rsid w:val="009F455D"/>
    <w:rsid w:val="009F505F"/>
    <w:rsid w:val="00A00AE4"/>
    <w:rsid w:val="00A00D24"/>
    <w:rsid w:val="00A0129C"/>
    <w:rsid w:val="00A01F5C"/>
    <w:rsid w:val="00A12A69"/>
    <w:rsid w:val="00A174ED"/>
    <w:rsid w:val="00A2019A"/>
    <w:rsid w:val="00A23493"/>
    <w:rsid w:val="00A2416A"/>
    <w:rsid w:val="00A24542"/>
    <w:rsid w:val="00A3029E"/>
    <w:rsid w:val="00A30E06"/>
    <w:rsid w:val="00A31A2C"/>
    <w:rsid w:val="00A3270B"/>
    <w:rsid w:val="00A333A9"/>
    <w:rsid w:val="00A379E4"/>
    <w:rsid w:val="00A42F07"/>
    <w:rsid w:val="00A43B02"/>
    <w:rsid w:val="00A44946"/>
    <w:rsid w:val="00A46B85"/>
    <w:rsid w:val="00A46E68"/>
    <w:rsid w:val="00A47FC1"/>
    <w:rsid w:val="00A50585"/>
    <w:rsid w:val="00A50683"/>
    <w:rsid w:val="00A506CD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267F"/>
    <w:rsid w:val="00A7382D"/>
    <w:rsid w:val="00A743AC"/>
    <w:rsid w:val="00A75AB7"/>
    <w:rsid w:val="00A77FBD"/>
    <w:rsid w:val="00A81666"/>
    <w:rsid w:val="00A81AF9"/>
    <w:rsid w:val="00A833B9"/>
    <w:rsid w:val="00A8483F"/>
    <w:rsid w:val="00A8533E"/>
    <w:rsid w:val="00A870B0"/>
    <w:rsid w:val="00A8728A"/>
    <w:rsid w:val="00A87A54"/>
    <w:rsid w:val="00A92586"/>
    <w:rsid w:val="00AA105C"/>
    <w:rsid w:val="00AA1809"/>
    <w:rsid w:val="00AA1FFE"/>
    <w:rsid w:val="00AA3F2E"/>
    <w:rsid w:val="00AA48DA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C5113"/>
    <w:rsid w:val="00AD0E75"/>
    <w:rsid w:val="00AD2AFA"/>
    <w:rsid w:val="00AE77EB"/>
    <w:rsid w:val="00AE7BD8"/>
    <w:rsid w:val="00AE7D02"/>
    <w:rsid w:val="00AF0BB7"/>
    <w:rsid w:val="00AF0BDE"/>
    <w:rsid w:val="00AF0EDE"/>
    <w:rsid w:val="00AF1C42"/>
    <w:rsid w:val="00AF36DC"/>
    <w:rsid w:val="00AF4853"/>
    <w:rsid w:val="00AF53B9"/>
    <w:rsid w:val="00B00702"/>
    <w:rsid w:val="00B0110B"/>
    <w:rsid w:val="00B01690"/>
    <w:rsid w:val="00B0234E"/>
    <w:rsid w:val="00B0486B"/>
    <w:rsid w:val="00B06751"/>
    <w:rsid w:val="00B06B65"/>
    <w:rsid w:val="00B07931"/>
    <w:rsid w:val="00B13241"/>
    <w:rsid w:val="00B13699"/>
    <w:rsid w:val="00B149E2"/>
    <w:rsid w:val="00B2131A"/>
    <w:rsid w:val="00B213C8"/>
    <w:rsid w:val="00B2169D"/>
    <w:rsid w:val="00B21CBB"/>
    <w:rsid w:val="00B22FFA"/>
    <w:rsid w:val="00B2606D"/>
    <w:rsid w:val="00B263C0"/>
    <w:rsid w:val="00B26E46"/>
    <w:rsid w:val="00B27FFE"/>
    <w:rsid w:val="00B316CA"/>
    <w:rsid w:val="00B31BFB"/>
    <w:rsid w:val="00B3528F"/>
    <w:rsid w:val="00B357AB"/>
    <w:rsid w:val="00B36935"/>
    <w:rsid w:val="00B41704"/>
    <w:rsid w:val="00B41F72"/>
    <w:rsid w:val="00B44E90"/>
    <w:rsid w:val="00B45324"/>
    <w:rsid w:val="00B45915"/>
    <w:rsid w:val="00B47018"/>
    <w:rsid w:val="00B47956"/>
    <w:rsid w:val="00B517E1"/>
    <w:rsid w:val="00B530ED"/>
    <w:rsid w:val="00B556E8"/>
    <w:rsid w:val="00B55E70"/>
    <w:rsid w:val="00B60238"/>
    <w:rsid w:val="00B632D3"/>
    <w:rsid w:val="00B640A8"/>
    <w:rsid w:val="00B64962"/>
    <w:rsid w:val="00B66AC0"/>
    <w:rsid w:val="00B71634"/>
    <w:rsid w:val="00B73091"/>
    <w:rsid w:val="00B74438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5A16"/>
    <w:rsid w:val="00B96EFA"/>
    <w:rsid w:val="00B97CCF"/>
    <w:rsid w:val="00BA5D83"/>
    <w:rsid w:val="00BA61AC"/>
    <w:rsid w:val="00BA7EDD"/>
    <w:rsid w:val="00BB17B0"/>
    <w:rsid w:val="00BB28BF"/>
    <w:rsid w:val="00BB2C14"/>
    <w:rsid w:val="00BB2F42"/>
    <w:rsid w:val="00BB4AC0"/>
    <w:rsid w:val="00BB5683"/>
    <w:rsid w:val="00BC04A0"/>
    <w:rsid w:val="00BC112B"/>
    <w:rsid w:val="00BC124C"/>
    <w:rsid w:val="00BC17DF"/>
    <w:rsid w:val="00BC6832"/>
    <w:rsid w:val="00BD0826"/>
    <w:rsid w:val="00BD15AB"/>
    <w:rsid w:val="00BD181D"/>
    <w:rsid w:val="00BD38AB"/>
    <w:rsid w:val="00BD4D7E"/>
    <w:rsid w:val="00BD6128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BF694F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1EE9"/>
    <w:rsid w:val="00C23703"/>
    <w:rsid w:val="00C26068"/>
    <w:rsid w:val="00C26DF9"/>
    <w:rsid w:val="00C271A8"/>
    <w:rsid w:val="00C3050C"/>
    <w:rsid w:val="00C31F15"/>
    <w:rsid w:val="00C32067"/>
    <w:rsid w:val="00C346AD"/>
    <w:rsid w:val="00C36E3A"/>
    <w:rsid w:val="00C37A77"/>
    <w:rsid w:val="00C41141"/>
    <w:rsid w:val="00C41A3F"/>
    <w:rsid w:val="00C449AD"/>
    <w:rsid w:val="00C44E30"/>
    <w:rsid w:val="00C45FFD"/>
    <w:rsid w:val="00C461E6"/>
    <w:rsid w:val="00C50045"/>
    <w:rsid w:val="00C50771"/>
    <w:rsid w:val="00C508BE"/>
    <w:rsid w:val="00C55FE8"/>
    <w:rsid w:val="00C57F90"/>
    <w:rsid w:val="00C63EC4"/>
    <w:rsid w:val="00C64CD9"/>
    <w:rsid w:val="00C66E3B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1760"/>
    <w:rsid w:val="00C93949"/>
    <w:rsid w:val="00C93EBA"/>
    <w:rsid w:val="00C97ABF"/>
    <w:rsid w:val="00CA0BD8"/>
    <w:rsid w:val="00CA2FD7"/>
    <w:rsid w:val="00CA5278"/>
    <w:rsid w:val="00CA5308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4AA1"/>
    <w:rsid w:val="00CB4F80"/>
    <w:rsid w:val="00CB581E"/>
    <w:rsid w:val="00CB6A8A"/>
    <w:rsid w:val="00CB6EDE"/>
    <w:rsid w:val="00CC0E17"/>
    <w:rsid w:val="00CC41BA"/>
    <w:rsid w:val="00CC4318"/>
    <w:rsid w:val="00CD09EF"/>
    <w:rsid w:val="00CD1550"/>
    <w:rsid w:val="00CD17C1"/>
    <w:rsid w:val="00CD1C6C"/>
    <w:rsid w:val="00CD37F1"/>
    <w:rsid w:val="00CD51B4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26A"/>
    <w:rsid w:val="00CF7776"/>
    <w:rsid w:val="00D00E9E"/>
    <w:rsid w:val="00D021D2"/>
    <w:rsid w:val="00D061BB"/>
    <w:rsid w:val="00D07AF7"/>
    <w:rsid w:val="00D07BE1"/>
    <w:rsid w:val="00D116C0"/>
    <w:rsid w:val="00D13433"/>
    <w:rsid w:val="00D13D8A"/>
    <w:rsid w:val="00D13E30"/>
    <w:rsid w:val="00D20DA7"/>
    <w:rsid w:val="00D23E1C"/>
    <w:rsid w:val="00D249A5"/>
    <w:rsid w:val="00D2793F"/>
    <w:rsid w:val="00D279D8"/>
    <w:rsid w:val="00D27C8E"/>
    <w:rsid w:val="00D30049"/>
    <w:rsid w:val="00D3026A"/>
    <w:rsid w:val="00D3263D"/>
    <w:rsid w:val="00D32D62"/>
    <w:rsid w:val="00D3621B"/>
    <w:rsid w:val="00D36E44"/>
    <w:rsid w:val="00D40205"/>
    <w:rsid w:val="00D40C72"/>
    <w:rsid w:val="00D4141B"/>
    <w:rsid w:val="00D4145D"/>
    <w:rsid w:val="00D4460B"/>
    <w:rsid w:val="00D458F0"/>
    <w:rsid w:val="00D46AA2"/>
    <w:rsid w:val="00D46DA0"/>
    <w:rsid w:val="00D47ACD"/>
    <w:rsid w:val="00D50B3B"/>
    <w:rsid w:val="00D51C1C"/>
    <w:rsid w:val="00D51FCC"/>
    <w:rsid w:val="00D5467F"/>
    <w:rsid w:val="00D55532"/>
    <w:rsid w:val="00D55837"/>
    <w:rsid w:val="00D56A9F"/>
    <w:rsid w:val="00D57BA2"/>
    <w:rsid w:val="00D606ED"/>
    <w:rsid w:val="00D60F51"/>
    <w:rsid w:val="00D65E43"/>
    <w:rsid w:val="00D6730A"/>
    <w:rsid w:val="00D674A6"/>
    <w:rsid w:val="00D7168E"/>
    <w:rsid w:val="00D72719"/>
    <w:rsid w:val="00D73F9D"/>
    <w:rsid w:val="00D74B7C"/>
    <w:rsid w:val="00D757AD"/>
    <w:rsid w:val="00D76068"/>
    <w:rsid w:val="00D76B01"/>
    <w:rsid w:val="00D804A2"/>
    <w:rsid w:val="00D83638"/>
    <w:rsid w:val="00D84704"/>
    <w:rsid w:val="00D84BF9"/>
    <w:rsid w:val="00D84DF4"/>
    <w:rsid w:val="00D84F9F"/>
    <w:rsid w:val="00D85606"/>
    <w:rsid w:val="00D921FD"/>
    <w:rsid w:val="00D93714"/>
    <w:rsid w:val="00D94034"/>
    <w:rsid w:val="00D95424"/>
    <w:rsid w:val="00D966DC"/>
    <w:rsid w:val="00D96717"/>
    <w:rsid w:val="00DA4084"/>
    <w:rsid w:val="00DA56ED"/>
    <w:rsid w:val="00DA5A54"/>
    <w:rsid w:val="00DA5C0D"/>
    <w:rsid w:val="00DB2A35"/>
    <w:rsid w:val="00DB3B35"/>
    <w:rsid w:val="00DB423C"/>
    <w:rsid w:val="00DB4E26"/>
    <w:rsid w:val="00DB50B8"/>
    <w:rsid w:val="00DB714B"/>
    <w:rsid w:val="00DC0025"/>
    <w:rsid w:val="00DC1025"/>
    <w:rsid w:val="00DC10F6"/>
    <w:rsid w:val="00DC1106"/>
    <w:rsid w:val="00DC16DC"/>
    <w:rsid w:val="00DC1EB8"/>
    <w:rsid w:val="00DC3E45"/>
    <w:rsid w:val="00DC4598"/>
    <w:rsid w:val="00DC6C9F"/>
    <w:rsid w:val="00DD0722"/>
    <w:rsid w:val="00DD0B3D"/>
    <w:rsid w:val="00DD212F"/>
    <w:rsid w:val="00DE18F5"/>
    <w:rsid w:val="00DE73D2"/>
    <w:rsid w:val="00DF5BFB"/>
    <w:rsid w:val="00DF5C30"/>
    <w:rsid w:val="00DF5CD6"/>
    <w:rsid w:val="00E022DA"/>
    <w:rsid w:val="00E03BCB"/>
    <w:rsid w:val="00E124DC"/>
    <w:rsid w:val="00E15A41"/>
    <w:rsid w:val="00E16825"/>
    <w:rsid w:val="00E203E8"/>
    <w:rsid w:val="00E22D68"/>
    <w:rsid w:val="00E2335F"/>
    <w:rsid w:val="00E247D9"/>
    <w:rsid w:val="00E258D8"/>
    <w:rsid w:val="00E26DDF"/>
    <w:rsid w:val="00E270E5"/>
    <w:rsid w:val="00E30167"/>
    <w:rsid w:val="00E306B3"/>
    <w:rsid w:val="00E3212A"/>
    <w:rsid w:val="00E32C2B"/>
    <w:rsid w:val="00E33493"/>
    <w:rsid w:val="00E36E3F"/>
    <w:rsid w:val="00E37922"/>
    <w:rsid w:val="00E406DF"/>
    <w:rsid w:val="00E415D3"/>
    <w:rsid w:val="00E4250C"/>
    <w:rsid w:val="00E469E4"/>
    <w:rsid w:val="00E475C3"/>
    <w:rsid w:val="00E509B0"/>
    <w:rsid w:val="00E50B11"/>
    <w:rsid w:val="00E54246"/>
    <w:rsid w:val="00E55D8E"/>
    <w:rsid w:val="00E62713"/>
    <w:rsid w:val="00E64A2A"/>
    <w:rsid w:val="00E6641E"/>
    <w:rsid w:val="00E66F18"/>
    <w:rsid w:val="00E70856"/>
    <w:rsid w:val="00E7107A"/>
    <w:rsid w:val="00E727DE"/>
    <w:rsid w:val="00E73B43"/>
    <w:rsid w:val="00E74A30"/>
    <w:rsid w:val="00E77778"/>
    <w:rsid w:val="00E77B7E"/>
    <w:rsid w:val="00E77BA8"/>
    <w:rsid w:val="00E82DF1"/>
    <w:rsid w:val="00E90CAA"/>
    <w:rsid w:val="00E93339"/>
    <w:rsid w:val="00E93921"/>
    <w:rsid w:val="00E96532"/>
    <w:rsid w:val="00E973A0"/>
    <w:rsid w:val="00EA1688"/>
    <w:rsid w:val="00EA1AFC"/>
    <w:rsid w:val="00EA2317"/>
    <w:rsid w:val="00EA33D1"/>
    <w:rsid w:val="00EA3A7D"/>
    <w:rsid w:val="00EA4AFB"/>
    <w:rsid w:val="00EA4C83"/>
    <w:rsid w:val="00EB0A37"/>
    <w:rsid w:val="00EB271E"/>
    <w:rsid w:val="00EB3793"/>
    <w:rsid w:val="00EB4FDC"/>
    <w:rsid w:val="00EB763D"/>
    <w:rsid w:val="00EB7FE4"/>
    <w:rsid w:val="00EC0A92"/>
    <w:rsid w:val="00EC1DA0"/>
    <w:rsid w:val="00EC329B"/>
    <w:rsid w:val="00EC48C4"/>
    <w:rsid w:val="00EC5EB9"/>
    <w:rsid w:val="00EC6006"/>
    <w:rsid w:val="00EC71A6"/>
    <w:rsid w:val="00EC7378"/>
    <w:rsid w:val="00EC73EB"/>
    <w:rsid w:val="00ED592E"/>
    <w:rsid w:val="00ED6ABD"/>
    <w:rsid w:val="00ED72E1"/>
    <w:rsid w:val="00EE3C0F"/>
    <w:rsid w:val="00EE41C2"/>
    <w:rsid w:val="00EE5EB8"/>
    <w:rsid w:val="00EE66E5"/>
    <w:rsid w:val="00EE6810"/>
    <w:rsid w:val="00EF124A"/>
    <w:rsid w:val="00EF1601"/>
    <w:rsid w:val="00EF21FE"/>
    <w:rsid w:val="00EF2A7F"/>
    <w:rsid w:val="00EF2D58"/>
    <w:rsid w:val="00EF37C2"/>
    <w:rsid w:val="00EF4803"/>
    <w:rsid w:val="00EF5127"/>
    <w:rsid w:val="00F007B2"/>
    <w:rsid w:val="00F03EAC"/>
    <w:rsid w:val="00F04B7C"/>
    <w:rsid w:val="00F078B5"/>
    <w:rsid w:val="00F119F2"/>
    <w:rsid w:val="00F14024"/>
    <w:rsid w:val="00F14FA3"/>
    <w:rsid w:val="00F15DB1"/>
    <w:rsid w:val="00F17079"/>
    <w:rsid w:val="00F24297"/>
    <w:rsid w:val="00F2564A"/>
    <w:rsid w:val="00F25761"/>
    <w:rsid w:val="00F259D7"/>
    <w:rsid w:val="00F305CD"/>
    <w:rsid w:val="00F32D05"/>
    <w:rsid w:val="00F34BFC"/>
    <w:rsid w:val="00F35263"/>
    <w:rsid w:val="00F35E34"/>
    <w:rsid w:val="00F403BF"/>
    <w:rsid w:val="00F4342F"/>
    <w:rsid w:val="00F44652"/>
    <w:rsid w:val="00F45227"/>
    <w:rsid w:val="00F47ADF"/>
    <w:rsid w:val="00F5045C"/>
    <w:rsid w:val="00F520C7"/>
    <w:rsid w:val="00F535A3"/>
    <w:rsid w:val="00F53AEA"/>
    <w:rsid w:val="00F547AF"/>
    <w:rsid w:val="00F557C7"/>
    <w:rsid w:val="00F55AC7"/>
    <w:rsid w:val="00F55FC9"/>
    <w:rsid w:val="00F563CD"/>
    <w:rsid w:val="00F5663B"/>
    <w:rsid w:val="00F5674D"/>
    <w:rsid w:val="00F6392C"/>
    <w:rsid w:val="00F64256"/>
    <w:rsid w:val="00F64A6C"/>
    <w:rsid w:val="00F66093"/>
    <w:rsid w:val="00F66657"/>
    <w:rsid w:val="00F6751E"/>
    <w:rsid w:val="00F70848"/>
    <w:rsid w:val="00F73A60"/>
    <w:rsid w:val="00F8015D"/>
    <w:rsid w:val="00F829C7"/>
    <w:rsid w:val="00F82C22"/>
    <w:rsid w:val="00F834AA"/>
    <w:rsid w:val="00F848D6"/>
    <w:rsid w:val="00F85791"/>
    <w:rsid w:val="00F859AE"/>
    <w:rsid w:val="00F922B2"/>
    <w:rsid w:val="00F943C8"/>
    <w:rsid w:val="00F96B28"/>
    <w:rsid w:val="00F97F30"/>
    <w:rsid w:val="00FA1564"/>
    <w:rsid w:val="00FA41B4"/>
    <w:rsid w:val="00FA5DDD"/>
    <w:rsid w:val="00FA6255"/>
    <w:rsid w:val="00FA7644"/>
    <w:rsid w:val="00FB04B0"/>
    <w:rsid w:val="00FB0542"/>
    <w:rsid w:val="00FB0647"/>
    <w:rsid w:val="00FB1A75"/>
    <w:rsid w:val="00FB1FA3"/>
    <w:rsid w:val="00FB43A8"/>
    <w:rsid w:val="00FB4D12"/>
    <w:rsid w:val="00FB5279"/>
    <w:rsid w:val="00FC069A"/>
    <w:rsid w:val="00FC08A9"/>
    <w:rsid w:val="00FC0BA0"/>
    <w:rsid w:val="00FC0F8D"/>
    <w:rsid w:val="00FC7600"/>
    <w:rsid w:val="00FD0B7B"/>
    <w:rsid w:val="00FD1A46"/>
    <w:rsid w:val="00FD4C08"/>
    <w:rsid w:val="00FE1DCC"/>
    <w:rsid w:val="00FE1DD4"/>
    <w:rsid w:val="00FE2B19"/>
    <w:rsid w:val="00FE34AD"/>
    <w:rsid w:val="00FE602C"/>
    <w:rsid w:val="00FF0538"/>
    <w:rsid w:val="00FF2ADA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62239"/>
  <w15:docId w15:val="{E9EDAE46-1ADA-4640-BA9E-BF6DED50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ind w:left="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Numreradlista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rdtextefterlista">
    <w:name w:val="Brödtext efter lista"/>
    <w:basedOn w:val="Brdtext"/>
    <w:next w:val="Brdtext"/>
    <w:qFormat/>
    <w:rsid w:val="00707CD2"/>
  </w:style>
  <w:style w:type="paragraph" w:customStyle="1" w:styleId="Anpassadrubrikmall">
    <w:name w:val="Anpassad rubrik mall"/>
    <w:basedOn w:val="Rubrik"/>
    <w:qFormat/>
    <w:rsid w:val="00CD51B4"/>
    <w:pPr>
      <w:pBdr>
        <w:bottom w:val="single" w:sz="4" w:space="1" w:color="auto"/>
      </w:pBdr>
      <w:spacing w:after="120"/>
      <w:outlineLvl w:val="9"/>
    </w:pPr>
  </w:style>
  <w:style w:type="paragraph" w:styleId="Revision">
    <w:name w:val="Revision"/>
    <w:hidden/>
    <w:uiPriority w:val="99"/>
    <w:semiHidden/>
    <w:rsid w:val="00681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0B1D345A694E26ACD6178CE5639D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907D50-061C-4E02-8932-756D59C08549}"/>
      </w:docPartPr>
      <w:docPartBody>
        <w:p w:rsidR="00D42E72" w:rsidRDefault="00D42E72" w:rsidP="00D42E72">
          <w:pPr>
            <w:pStyle w:val="890B1D345A694E26ACD6178CE5639DF7"/>
          </w:pPr>
          <w:r>
            <w:t xml:space="preserve"> </w:t>
          </w:r>
        </w:p>
      </w:docPartBody>
    </w:docPart>
    <w:docPart>
      <w:docPartPr>
        <w:name w:val="5F6CA4E2E33A4106A0E58C87217AE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E2F2BF-E8BE-4E96-83DA-452C29233494}"/>
      </w:docPartPr>
      <w:docPartBody>
        <w:p w:rsidR="00D42E72" w:rsidRDefault="00D42E72" w:rsidP="00D42E72">
          <w:pPr>
            <w:pStyle w:val="5F6CA4E2E33A4106A0E58C87217AECFB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946817B2A2F740F9A6124F12972D4F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811476-26F8-4E98-A37D-4CEAF7284979}"/>
      </w:docPartPr>
      <w:docPartBody>
        <w:p w:rsidR="00D42E72" w:rsidRDefault="00D42E72" w:rsidP="00D42E72">
          <w:pPr>
            <w:pStyle w:val="946817B2A2F740F9A6124F12972D4F11"/>
          </w:pPr>
          <w:r>
            <w:t xml:space="preserve"> </w:t>
          </w:r>
        </w:p>
      </w:docPartBody>
    </w:docPart>
    <w:docPart>
      <w:docPartPr>
        <w:name w:val="08568E5ACA5047FCABB457E6F98421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DD844-092C-424E-A078-17C0C8FD9579}"/>
      </w:docPartPr>
      <w:docPartBody>
        <w:p w:rsidR="00D42E72" w:rsidRDefault="00D42E72" w:rsidP="00D42E72">
          <w:pPr>
            <w:pStyle w:val="08568E5ACA5047FCABB457E6F98421A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4AA467F5C1B4C34A8C764ECA0442D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86CFF5-8FF1-40E8-9C72-FBA6B1515A13}"/>
      </w:docPartPr>
      <w:docPartBody>
        <w:p w:rsidR="00D42E72" w:rsidRDefault="00D42E72" w:rsidP="00D42E72">
          <w:pPr>
            <w:pStyle w:val="24AA467F5C1B4C34A8C764ECA0442DF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050EE13473E4627B23FBA0E0CFAB0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11DD1C-2306-476A-A3F1-D4D6D008F09D}"/>
      </w:docPartPr>
      <w:docPartBody>
        <w:p w:rsidR="00D42E72" w:rsidRDefault="00D42E72" w:rsidP="00D42E72">
          <w:pPr>
            <w:pStyle w:val="1050EE13473E4627B23FBA0E0CFAB05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DB4A24FCCF54624A87E2994656F9F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26B2E2-B33A-4B9E-9F44-08A2756CFA78}"/>
      </w:docPartPr>
      <w:docPartBody>
        <w:p w:rsidR="00D42E72" w:rsidRDefault="00D42E72" w:rsidP="00D42E72">
          <w:pPr>
            <w:pStyle w:val="1DB4A24FCCF54624A87E2994656F9F8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16755AEDF344463BB633E61F4652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ABDA9-389B-46FA-9E09-3B098BF96C2D}"/>
      </w:docPartPr>
      <w:docPartBody>
        <w:p w:rsidR="00D42E72" w:rsidRDefault="00D42E72" w:rsidP="00D42E72">
          <w:pPr>
            <w:pStyle w:val="216755AEDF344463BB633E61F465272D1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72"/>
    <w:rsid w:val="00055593"/>
    <w:rsid w:val="00056B4E"/>
    <w:rsid w:val="004A5F9B"/>
    <w:rsid w:val="00543DF2"/>
    <w:rsid w:val="006D07E5"/>
    <w:rsid w:val="006F5D86"/>
    <w:rsid w:val="00744BD2"/>
    <w:rsid w:val="007C5445"/>
    <w:rsid w:val="007F7C4F"/>
    <w:rsid w:val="008016B1"/>
    <w:rsid w:val="008535A3"/>
    <w:rsid w:val="008554B4"/>
    <w:rsid w:val="00912947"/>
    <w:rsid w:val="009F2B84"/>
    <w:rsid w:val="00A7267F"/>
    <w:rsid w:val="00A92586"/>
    <w:rsid w:val="00AF2FC3"/>
    <w:rsid w:val="00B01690"/>
    <w:rsid w:val="00B36935"/>
    <w:rsid w:val="00B95A16"/>
    <w:rsid w:val="00D42E72"/>
    <w:rsid w:val="00DB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90B1D345A694E26ACD6178CE5639DF7">
    <w:name w:val="890B1D345A694E26ACD6178CE5639DF7"/>
    <w:rsid w:val="00D42E72"/>
  </w:style>
  <w:style w:type="character" w:styleId="Platshllartext">
    <w:name w:val="Placeholder Text"/>
    <w:basedOn w:val="Standardstycketeckensnitt"/>
    <w:uiPriority w:val="99"/>
    <w:semiHidden/>
    <w:rsid w:val="00D42E72"/>
    <w:rPr>
      <w:noProof w:val="0"/>
      <w:color w:val="808080"/>
    </w:rPr>
  </w:style>
  <w:style w:type="paragraph" w:customStyle="1" w:styleId="5F6CA4E2E33A4106A0E58C87217AECFB">
    <w:name w:val="5F6CA4E2E33A4106A0E58C87217AECFB"/>
    <w:rsid w:val="00D42E72"/>
  </w:style>
  <w:style w:type="paragraph" w:customStyle="1" w:styleId="946817B2A2F740F9A6124F12972D4F11">
    <w:name w:val="946817B2A2F740F9A6124F12972D4F11"/>
    <w:rsid w:val="00D42E72"/>
  </w:style>
  <w:style w:type="paragraph" w:customStyle="1" w:styleId="08568E5ACA5047FCABB457E6F98421A2">
    <w:name w:val="08568E5ACA5047FCABB457E6F98421A2"/>
    <w:rsid w:val="00D42E72"/>
  </w:style>
  <w:style w:type="paragraph" w:customStyle="1" w:styleId="24AA467F5C1B4C34A8C764ECA0442DF81">
    <w:name w:val="24AA467F5C1B4C34A8C764ECA0442DF81"/>
    <w:rsid w:val="00D42E7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kern w:val="0"/>
      <w:sz w:val="19"/>
      <w:szCs w:val="25"/>
      <w:lang w:eastAsia="en-US"/>
      <w14:ligatures w14:val="none"/>
    </w:rPr>
  </w:style>
  <w:style w:type="paragraph" w:customStyle="1" w:styleId="1050EE13473E4627B23FBA0E0CFAB0541">
    <w:name w:val="1050EE13473E4627B23FBA0E0CFAB0541"/>
    <w:rsid w:val="00D42E7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kern w:val="0"/>
      <w:sz w:val="19"/>
      <w:szCs w:val="25"/>
      <w:lang w:eastAsia="en-US"/>
      <w14:ligatures w14:val="none"/>
    </w:rPr>
  </w:style>
  <w:style w:type="paragraph" w:customStyle="1" w:styleId="1DB4A24FCCF54624A87E2994656F9F8B1">
    <w:name w:val="1DB4A24FCCF54624A87E2994656F9F8B1"/>
    <w:rsid w:val="00D42E7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kern w:val="0"/>
      <w:sz w:val="19"/>
      <w:szCs w:val="25"/>
      <w:lang w:eastAsia="en-US"/>
      <w14:ligatures w14:val="none"/>
    </w:rPr>
  </w:style>
  <w:style w:type="paragraph" w:customStyle="1" w:styleId="216755AEDF344463BB633E61F465272D1">
    <w:name w:val="216755AEDF344463BB633E61F465272D1"/>
    <w:rsid w:val="00D42E7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kern w:val="0"/>
      <w:sz w:val="19"/>
      <w:szCs w:val="25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!--<?xml version="1.0" encoding="iso-8859-1"?>-->
<DocumentInfo xmlns="http://lp/documentinfo/RK">
  <BaseInfo>
    <RkTemplate>2</RkTemplate>
    <DocType>PM</DocType>
    <DocTypeShowName>Promemoria</DocTypeShowName>
    <Status> </Status>
    <Sender>
      <SenderName>Tereza Vilén</SenderName>
      <SenderTitle/>
      <SenderMail>tereza.vilen@regeringskansliet.se</SenderMail>
      <SenderPhone/>
    </Sender>
    <TopId>1</TopId>
    <TopSender/>
    <OrganisationInfo>
      <Organisatoriskenhet1>Arbetsmarknadsdepartementet</Organisatoriskenhet1>
      <Organisatoriskenhet2>Arbetsmarknadsenheten</Organisatoriskenhet2>
      <Organisatoriskenhet3>Styrning och budget</Organisatoriskenhet3>
      <Organisatoriskenhet1Id>198</Organisatoriskenhet1Id>
      <Organisatoriskenhet2Id>622</Organisatoriskenhet2Id>
      <Organisatoriskenhet3Id>1071</Organisatoriskenhet3Id>
    </OrganisationInfo>
    <HeaderDate>2025-02-17T00:00:00</HeaderDate>
    <Office/>
    <Dnr>A2025/00143</Dnr>
    <ParagrafNr/>
    <DocumentTitle/>
    <VisitingAddress/>
    <Extra1>extrainfo för denna mallm</Extra1>
    <Extra2>mer extrainfo</Extra2>
    <Extra3/>
    <Number/>
    <Recipient>Ledamöterna i Övervakningskommittén för det nationella programmet för Europeiska socialfonden+ 2021–2027</Recipient>
    <SenderText/>
    <DocNumber/>
    <Doclanguage>1053</Doclanguage>
    <Appendix/>
    <LogotypeName>RK_LOGO_SV_BW.emf</LogotypeName>
  </BaseInfo>
</Doc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tyMigration xmlns="4e9c2f0c-7bf8-49af-8356-cbf363fc78a7">false</DirtyMigration>
    <RecordNumber xmlns="4e9c2f0c-7bf8-49af-8356-cbf363fc78a7" xsi:nil="true"/>
    <RKNyckelord xmlns="18f3d968-6251-40b0-9f11-012b293496c2" xsi:nil="true"/>
    <edbe0b5c82304c8e847ab7b8c02a77c3 xmlns="cc625d36-bb37-4650-91b9-0c96159295ba">
      <Terms xmlns="http://schemas.microsoft.com/office/infopath/2007/PartnerControls"/>
    </edbe0b5c82304c8e847ab7b8c02a77c3>
    <TaxCatchAll xmlns="cc625d36-bb37-4650-91b9-0c96159295ba"/>
    <k46d94c0acf84ab9a79866a9d8b1905f xmlns="cc625d36-bb37-4650-91b9-0c96159295ba">
      <Terms xmlns="http://schemas.microsoft.com/office/infopath/2007/PartnerControls"/>
    </k46d94c0acf84ab9a79866a9d8b1905f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13979B69B52C234DB30206BE78697F90" ma:contentTypeVersion="68" ma:contentTypeDescription="Skapa nytt dokument med möjlighet att välja RK-mall" ma:contentTypeScope="" ma:versionID="91bb393b88d56fbbfff69c25a538ac88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6="http://schemas.microsoft.com/sharepoint/v4" xmlns:ns7="9c9941df-7074-4a92-bf99-225d24d78d61" targetNamespace="http://schemas.microsoft.com/office/2006/metadata/properties" ma:root="true" ma:fieldsID="c588cde82d9d22813a635ddc9180007a" ns2:_="" ns3:_="" ns4:_="" ns6:_="" ns7:_="">
    <xsd:import namespace="4e9c2f0c-7bf8-49af-8356-cbf363fc78a7"/>
    <xsd:import namespace="cc625d36-bb37-4650-91b9-0c96159295ba"/>
    <xsd:import namespace="18f3d968-6251-40b0-9f11-012b293496c2"/>
    <xsd:import namespace="http://schemas.microsoft.com/sharepoint/v4"/>
    <xsd:import namespace="9c9941df-7074-4a92-bf99-225d24d78d61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6:IconOverlay" minOccurs="0"/>
                <xsd:element ref="ns7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hidden="true" ma:list="{f0b1e351-9478-40ab-b6a2-516bf56f6905}" ma:internalName="TaxCatchAllLabel" ma:readOnly="true" ma:showField="CatchAllDataLabel" ma:web="6702c5a5-0d00-4f63-863b-cabd4d981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0b1e351-9478-40ab-b6a2-516bf56f6905}" ma:internalName="TaxCatchAll" ma:showField="CatchAllData" ma:web="6702c5a5-0d00-4f63-863b-cabd4d981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Props1.xml><?xml version="1.0" encoding="utf-8"?>
<ds:datastoreItem xmlns:ds="http://schemas.openxmlformats.org/officeDocument/2006/customXml" ds:itemID="{CBB88735-232A-4AFE-81FA-F0CC973C009B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DBF69463-D4E3-4BDF-8CF1-45A74F8F1A4D}">
  <ds:schemaRefs>
    <ds:schemaRef ds:uri="http://purl.org/dc/terms/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8f3d968-6251-40b0-9f11-012b293496c2"/>
    <ds:schemaRef ds:uri="cc625d36-bb37-4650-91b9-0c96159295ba"/>
    <ds:schemaRef ds:uri="9c9941df-7074-4a92-bf99-225d24d78d61"/>
    <ds:schemaRef ds:uri="4e9c2f0c-7bf8-49af-8356-cbf363fc78a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1DB10B-A5E6-4C65-96E5-05E4B8BDCCE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4214FE-E311-42F8-A00F-0E8D55139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http://schemas.microsoft.com/sharepoint/v4"/>
    <ds:schemaRef ds:uri="9c9941df-7074-4a92-bf99-225d24d7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62A1CE4-294F-41D3-93FC-4024898180F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D39DF771-22D1-4A70-BD10-545487A4567D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7A12A4F8-747D-4262-A7F6-E65D35DEB89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3</Pages>
  <Words>654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Vilén</dc:creator>
  <cp:keywords/>
  <dc:description/>
  <cp:lastModifiedBy>Inger Wijkström</cp:lastModifiedBy>
  <cp:revision>2</cp:revision>
  <dcterms:created xsi:type="dcterms:W3CDTF">2025-02-17T12:20:00Z</dcterms:created>
  <dcterms:modified xsi:type="dcterms:W3CDTF">2025-02-17T12:20:00Z</dcterms:modified>
  <cp:version>2.0.3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0x010100BBA312BF02777149882D207184EC35C0320013979B69B52C234DB30206BE78697F90</vt:lpwstr>
  </property>
  <property fmtid="{D5CDD505-2E9C-101B-9397-08002B2CF9AE}" pid="3" name="TaxKeyword">
    <vt:lpwstr/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TaxKeywordTaxHTField">
    <vt:lpwstr/>
  </property>
  <property fmtid="{D5CDD505-2E9C-101B-9397-08002B2CF9AE}" pid="7" name="Ribbon">
    <vt:lpwstr>PM</vt:lpwstr>
  </property>
  <property fmtid="{D5CDD505-2E9C-101B-9397-08002B2CF9AE}" pid="8" name="ShowStyleSet">
    <vt:lpwstr>RKStyleSet</vt:lpwstr>
  </property>
  <property fmtid="{D5CDD505-2E9C-101B-9397-08002B2CF9AE}" pid="9" name="_dlc_DocId">
    <vt:lpwstr>PVVC7NFJTUQE-1551738204-91910</vt:lpwstr>
  </property>
  <property fmtid="{D5CDD505-2E9C-101B-9397-08002B2CF9AE}" pid="10" name="_dlc_DocIdUrl">
    <vt:lpwstr>https://dhs.sp.regeringskansliet.se/yta/a-a/_layouts/15/DocIdRedir.aspx?ID=PVVC7NFJTUQE-1551738204-91910, PVVC7NFJTUQE-1551738204-91910</vt:lpwstr>
  </property>
  <property fmtid="{D5CDD505-2E9C-101B-9397-08002B2CF9AE}" pid="11" name="_dlc_DocIdItemGuid">
    <vt:lpwstr>bc0f6b1e-0269-4ffe-9164-eb3a2a3ff73c</vt:lpwstr>
  </property>
</Properties>
</file>